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04AD" w:rsidRPr="00CE1BC7" w:rsidP="186ACE4F" w14:paraId="45A53FF4" w14:textId="0EE5297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20"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186ACE4F">
        <w:rPr>
          <w:rFonts w:cs="Arial"/>
          <w:b/>
          <w:bCs/>
          <w:sz w:val="24"/>
          <w:szCs w:val="24"/>
        </w:rPr>
        <w:t xml:space="preserve">ATTACHMENT </w:t>
      </w:r>
      <w:r w:rsidRPr="186ACE4F" w:rsidR="00E35017">
        <w:rPr>
          <w:rFonts w:cs="Arial"/>
          <w:b/>
          <w:bCs/>
          <w:sz w:val="24"/>
          <w:szCs w:val="24"/>
        </w:rPr>
        <w:t>13</w:t>
      </w:r>
      <w:r w:rsidRPr="186ACE4F">
        <w:rPr>
          <w:rFonts w:cs="Arial"/>
          <w:b/>
          <w:bCs/>
          <w:sz w:val="24"/>
          <w:szCs w:val="24"/>
        </w:rPr>
        <w:t xml:space="preserve">: </w:t>
      </w:r>
      <w:r w:rsidRPr="186ACE4F" w:rsidR="009D5950">
        <w:rPr>
          <w:rFonts w:cs="Arial"/>
          <w:b/>
          <w:bCs/>
          <w:sz w:val="24"/>
          <w:szCs w:val="24"/>
        </w:rPr>
        <w:t xml:space="preserve">EXPECTT 3 </w:t>
      </w:r>
      <w:r w:rsidR="004151CD">
        <w:rPr>
          <w:rFonts w:cs="Arial"/>
          <w:b/>
          <w:bCs/>
          <w:sz w:val="24"/>
          <w:szCs w:val="24"/>
        </w:rPr>
        <w:t>COMPUTER</w:t>
      </w:r>
      <w:r w:rsidR="00F65592">
        <w:rPr>
          <w:rFonts w:cs="Arial"/>
          <w:b/>
          <w:bCs/>
          <w:sz w:val="24"/>
          <w:szCs w:val="24"/>
        </w:rPr>
        <w:t xml:space="preserve"> </w:t>
      </w:r>
      <w:r w:rsidR="004151CD">
        <w:rPr>
          <w:rFonts w:cs="Arial"/>
          <w:b/>
          <w:bCs/>
          <w:sz w:val="24"/>
          <w:szCs w:val="24"/>
        </w:rPr>
        <w:t>ASSISTED TELEPHONE INTERVIEWING (</w:t>
      </w:r>
      <w:r w:rsidRPr="186ACE4F" w:rsidR="009D5950">
        <w:rPr>
          <w:rFonts w:cs="Arial"/>
          <w:b/>
          <w:bCs/>
          <w:sz w:val="24"/>
          <w:szCs w:val="24"/>
        </w:rPr>
        <w:t>CATI</w:t>
      </w:r>
      <w:r w:rsidR="004151CD">
        <w:rPr>
          <w:rFonts w:cs="Arial"/>
          <w:b/>
          <w:bCs/>
          <w:sz w:val="24"/>
          <w:szCs w:val="24"/>
        </w:rPr>
        <w:t>)</w:t>
      </w:r>
      <w:r w:rsidRPr="186ACE4F" w:rsidR="006A6BB1">
        <w:rPr>
          <w:rFonts w:cs="Arial"/>
          <w:b/>
          <w:bCs/>
          <w:sz w:val="24"/>
          <w:szCs w:val="24"/>
        </w:rPr>
        <w:t xml:space="preserve"> SCRIPT</w:t>
      </w:r>
      <w:r w:rsidRPr="186ACE4F" w:rsidR="009D5950">
        <w:rPr>
          <w:rFonts w:cs="Arial"/>
          <w:b/>
          <w:bCs/>
          <w:sz w:val="24"/>
          <w:szCs w:val="24"/>
        </w:rPr>
        <w:t xml:space="preserve"> FOR ELIGIBLE HOUSEHOLDS THAT RETURN </w:t>
      </w:r>
      <w:r w:rsidR="005F38A5">
        <w:rPr>
          <w:rFonts w:ascii="Verdana" w:hAnsi="Verdana"/>
          <w:b/>
          <w:bCs/>
          <w:sz w:val="24"/>
          <w:szCs w:val="24"/>
        </w:rPr>
        <w:t>Pen and Paper Personal Interview (</w:t>
      </w:r>
      <w:r w:rsidRPr="186ACE4F" w:rsidR="009D5950">
        <w:rPr>
          <w:rFonts w:cs="Arial"/>
          <w:b/>
          <w:bCs/>
          <w:sz w:val="24"/>
          <w:szCs w:val="24"/>
        </w:rPr>
        <w:t>PAPI</w:t>
      </w:r>
      <w:r w:rsidR="005F38A5">
        <w:rPr>
          <w:rFonts w:cs="Arial"/>
          <w:b/>
          <w:bCs/>
          <w:sz w:val="24"/>
          <w:szCs w:val="24"/>
        </w:rPr>
        <w:t>)</w:t>
      </w:r>
      <w:r w:rsidRPr="186ACE4F" w:rsidR="009D5950">
        <w:rPr>
          <w:rFonts w:cs="Arial"/>
          <w:b/>
          <w:bCs/>
          <w:sz w:val="24"/>
          <w:szCs w:val="24"/>
        </w:rPr>
        <w:t xml:space="preserve"> SCREENER</w:t>
      </w:r>
      <w:r w:rsidRPr="186ACE4F" w:rsidR="003F40EB">
        <w:rPr>
          <w:rFonts w:cs="Arial"/>
          <w:b/>
          <w:bCs/>
          <w:sz w:val="24"/>
          <w:szCs w:val="24"/>
        </w:rPr>
        <w:t xml:space="preserve"> – OUTBOUND CALLS</w:t>
      </w:r>
    </w:p>
    <w:p w:rsidR="006A6BB1" w:rsidRPr="00CE1BC7" w:rsidP="00B23FD6" w14:paraId="4EC6B693" w14:textId="77777777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20" w:right="-720"/>
        <w:jc w:val="center"/>
        <w:rPr>
          <w:rFonts w:cs="Arial"/>
          <w:bCs/>
          <w:sz w:val="24"/>
          <w:szCs w:val="24"/>
        </w:rPr>
      </w:pPr>
      <w:bookmarkStart w:id="0" w:name="_Hlk51193308"/>
    </w:p>
    <w:bookmarkEnd w:id="0"/>
    <w:p w:rsidR="000E5EA7" w:rsidRPr="00CE1BC7" w:rsidP="00375FCA" w14:paraId="70DEF221" w14:textId="3CFCF881">
      <w:pPr>
        <w:widowControl w:val="0"/>
        <w:tabs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Cs/>
          <w:sz w:val="22"/>
          <w:szCs w:val="22"/>
        </w:rPr>
      </w:pPr>
    </w:p>
    <w:p w:rsidR="00667064" w:rsidRPr="00CE1BC7" w:rsidP="00901471" w14:paraId="6BC8329E" w14:textId="77777777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sz w:val="22"/>
          <w:szCs w:val="22"/>
        </w:rPr>
      </w:pPr>
      <w:r w:rsidRPr="00CE1BC7">
        <w:rPr>
          <w:rFonts w:cs="Arial"/>
          <w:b/>
          <w:sz w:val="22"/>
          <w:szCs w:val="22"/>
        </w:rPr>
        <w:t>DIAL NUMBER</w:t>
      </w:r>
    </w:p>
    <w:p w:rsidR="00667064" w:rsidRPr="00CE1BC7" w:rsidP="00901471" w14:paraId="23638A86" w14:textId="77777777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sz w:val="22"/>
          <w:szCs w:val="22"/>
        </w:rPr>
      </w:pPr>
    </w:p>
    <w:p w:rsidR="00901471" w:rsidRPr="00CE1BC7" w:rsidP="00901471" w14:paraId="2CBDAB55" w14:textId="26571987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sz w:val="22"/>
          <w:szCs w:val="22"/>
        </w:rPr>
      </w:pPr>
      <w:r w:rsidRPr="00CE1BC7">
        <w:rPr>
          <w:rFonts w:cs="Arial"/>
          <w:b/>
          <w:sz w:val="22"/>
          <w:szCs w:val="22"/>
        </w:rPr>
        <w:t xml:space="preserve">IF NO ANSWER, LEAVE MESSAGE ON 1st ATTEMPT </w:t>
      </w:r>
    </w:p>
    <w:p w:rsidR="00901471" w:rsidRPr="00CE1BC7" w:rsidP="00901471" w14:paraId="0362A9BC" w14:textId="77777777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sz w:val="22"/>
          <w:szCs w:val="22"/>
        </w:rPr>
      </w:pPr>
    </w:p>
    <w:p w:rsidR="00901471" w:rsidRPr="00CE1BC7" w:rsidP="00901471" w14:paraId="7B163A34" w14:textId="767B1772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/>
          <w:sz w:val="22"/>
          <w:szCs w:val="22"/>
        </w:rPr>
        <w:t>MESSAGE:</w:t>
      </w:r>
      <w:r w:rsidRPr="00CE1BC7">
        <w:rPr>
          <w:rFonts w:cs="Arial"/>
          <w:bCs/>
          <w:sz w:val="22"/>
          <w:szCs w:val="22"/>
        </w:rPr>
        <w:t xml:space="preserve"> Hello, my name is _______________ with RTI International.  I am calling about an important research study sponsored by the U.S. </w:t>
      </w:r>
      <w:r w:rsidRPr="00CE1BC7" w:rsidR="00901AA5">
        <w:rPr>
          <w:rFonts w:cs="Arial"/>
          <w:bCs/>
          <w:sz w:val="22"/>
          <w:szCs w:val="22"/>
        </w:rPr>
        <w:t>Food and Drug Administration</w:t>
      </w:r>
      <w:r w:rsidRPr="00CE1BC7" w:rsidR="009D5950">
        <w:rPr>
          <w:rFonts w:cs="Arial"/>
          <w:bCs/>
          <w:sz w:val="22"/>
          <w:szCs w:val="22"/>
        </w:rPr>
        <w:t xml:space="preserve">. </w:t>
      </w:r>
    </w:p>
    <w:p w:rsidR="00901471" w:rsidRPr="00CE1BC7" w:rsidP="00901471" w14:paraId="1EC3E3D7" w14:textId="77777777">
      <w:pPr>
        <w:widowControl w:val="0"/>
        <w:tabs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Cs/>
          <w:sz w:val="22"/>
          <w:szCs w:val="22"/>
        </w:rPr>
      </w:pPr>
    </w:p>
    <w:p w:rsidR="00901471" w:rsidRPr="00CE1BC7" w:rsidP="00901471" w14:paraId="5C0867D3" w14:textId="456693E5">
      <w:pPr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>I will try to call again. You can also call us back at your convenience</w:t>
      </w:r>
      <w:r w:rsidRPr="00CE1BC7" w:rsidR="00BB3D8D">
        <w:rPr>
          <w:rFonts w:cs="Arial"/>
          <w:bCs/>
          <w:sz w:val="22"/>
          <w:szCs w:val="22"/>
        </w:rPr>
        <w:t xml:space="preserve"> at</w:t>
      </w:r>
      <w:r w:rsidRPr="00CE1BC7">
        <w:rPr>
          <w:rFonts w:cs="Arial"/>
          <w:bCs/>
          <w:sz w:val="22"/>
          <w:szCs w:val="22"/>
        </w:rPr>
        <w:t xml:space="preserve"> </w:t>
      </w:r>
      <w:r w:rsidRPr="00CE1BC7" w:rsidR="00901AA5">
        <w:rPr>
          <w:rFonts w:cs="Arial"/>
          <w:bCs/>
          <w:sz w:val="22"/>
          <w:szCs w:val="22"/>
        </w:rPr>
        <w:t>_______</w:t>
      </w:r>
      <w:r w:rsidRPr="00CE1BC7" w:rsidR="007B4D3F">
        <w:rPr>
          <w:rFonts w:cs="Arial"/>
          <w:bCs/>
          <w:sz w:val="22"/>
          <w:szCs w:val="22"/>
        </w:rPr>
        <w:t>.</w:t>
      </w:r>
      <w:r w:rsidRPr="00CE1BC7">
        <w:rPr>
          <w:rFonts w:cs="Arial"/>
          <w:bCs/>
          <w:sz w:val="22"/>
          <w:szCs w:val="22"/>
        </w:rPr>
        <w:t xml:space="preserve">  </w:t>
      </w:r>
    </w:p>
    <w:p w:rsidR="00901471" w:rsidRPr="00CE1BC7" w:rsidP="00901471" w14:paraId="4983F6BF" w14:textId="77777777">
      <w:pPr>
        <w:rPr>
          <w:rFonts w:cs="Arial"/>
          <w:bCs/>
          <w:sz w:val="22"/>
          <w:szCs w:val="22"/>
        </w:rPr>
      </w:pPr>
    </w:p>
    <w:p w:rsidR="00901471" w:rsidRPr="00CE1BC7" w:rsidP="00901471" w14:paraId="669DE935" w14:textId="77777777">
      <w:pPr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>We look forward to speaking with you soon.  Thank you.</w:t>
      </w:r>
    </w:p>
    <w:p w:rsidR="00274005" w:rsidRPr="00CE1BC7" w:rsidP="00274005" w14:paraId="5FC5F75F" w14:textId="77777777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p w:rsidR="0009766E" w:rsidRPr="00CE1BC7" w:rsidP="0009766E" w14:paraId="6254B858" w14:textId="132B7785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IF SOMEONE ANSWERS</w:t>
      </w:r>
      <w:r w:rsidRPr="00CE1BC7">
        <w:rPr>
          <w:rFonts w:cs="Arial"/>
          <w:b/>
          <w:sz w:val="22"/>
          <w:szCs w:val="22"/>
        </w:rPr>
        <w:t xml:space="preserve">: </w:t>
      </w:r>
    </w:p>
    <w:p w:rsidR="002E3620" w:rsidRPr="00CE1BC7" w:rsidP="008479D7" w14:paraId="4EC31CA8" w14:textId="6708F9AD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p w:rsidR="009D5950" w:rsidRPr="00CE1BC7" w:rsidP="009D5950" w14:paraId="46EF104A" w14:textId="77777777">
      <w:pPr>
        <w:rPr>
          <w:rFonts w:cs="Arial"/>
          <w:b/>
          <w:sz w:val="22"/>
          <w:szCs w:val="22"/>
        </w:rPr>
      </w:pPr>
      <w:r w:rsidRPr="00CE1BC7">
        <w:rPr>
          <w:rFonts w:cs="Arial"/>
          <w:b/>
          <w:sz w:val="22"/>
          <w:szCs w:val="22"/>
        </w:rPr>
        <w:t>INTRODUCTION:</w:t>
      </w:r>
    </w:p>
    <w:p w:rsidR="009D5950" w:rsidRPr="00CE1BC7" w:rsidP="009D5950" w14:paraId="1E4C69EB" w14:textId="331C5687">
      <w:pPr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 xml:space="preserve">Hello, my name is ________________________. I'm calling from RTI International on behalf of the </w:t>
      </w:r>
      <w:bookmarkStart w:id="1" w:name="_Hlk37150761"/>
      <w:r w:rsidRPr="00CE1BC7">
        <w:rPr>
          <w:rFonts w:cs="Arial"/>
          <w:bCs/>
          <w:sz w:val="22"/>
          <w:szCs w:val="22"/>
        </w:rPr>
        <w:t xml:space="preserve">U.S. </w:t>
      </w:r>
      <w:bookmarkEnd w:id="1"/>
      <w:r w:rsidRPr="00CE1BC7">
        <w:rPr>
          <w:rFonts w:cs="Arial"/>
          <w:bCs/>
          <w:sz w:val="22"/>
          <w:szCs w:val="22"/>
        </w:rPr>
        <w:t>Food and Drug Administration about a research study.  May I speak with [SCREENING RESPONDENT FIRST AND LAST NAME]?</w:t>
      </w:r>
    </w:p>
    <w:p w:rsidR="00BB3D8D" w:rsidRPr="00CE1BC7" w:rsidP="009D5950" w14:paraId="613045D8" w14:textId="13F45047">
      <w:pPr>
        <w:rPr>
          <w:rFonts w:cs="Arial"/>
          <w:bCs/>
          <w:sz w:val="22"/>
          <w:szCs w:val="22"/>
        </w:rPr>
      </w:pPr>
    </w:p>
    <w:p w:rsidR="00BB3D8D" w:rsidRPr="00CE1BC7" w:rsidP="00BB3D8D" w14:paraId="2746E6BC" w14:textId="23778244">
      <w:pPr>
        <w:rPr>
          <w:rFonts w:cs="Arial"/>
          <w:b/>
          <w:sz w:val="22"/>
          <w:szCs w:val="22"/>
        </w:rPr>
      </w:pPr>
      <w:r w:rsidRPr="00CE1BC7">
        <w:rPr>
          <w:rFonts w:cs="Arial"/>
          <w:b/>
          <w:sz w:val="22"/>
          <w:szCs w:val="22"/>
        </w:rPr>
        <w:t>ONCE THE SCREENING RESPONDENT IS ON THE PHONE:</w:t>
      </w:r>
    </w:p>
    <w:p w:rsidR="0009766E" w:rsidRPr="00CE1BC7" w:rsidP="00BB3D8D" w14:paraId="3D264D38" w14:textId="1D5DC2DB">
      <w:pPr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 xml:space="preserve">Hello, my name is ____________. I’m calling about the Health and Media </w:t>
      </w:r>
      <w:r w:rsidR="00FC40CF">
        <w:rPr>
          <w:rFonts w:cs="Arial"/>
          <w:bCs/>
          <w:sz w:val="22"/>
          <w:szCs w:val="22"/>
        </w:rPr>
        <w:t>S</w:t>
      </w:r>
      <w:r w:rsidRPr="00CE1BC7">
        <w:rPr>
          <w:rFonts w:cs="Arial"/>
          <w:bCs/>
          <w:sz w:val="22"/>
          <w:szCs w:val="22"/>
        </w:rPr>
        <w:t xml:space="preserve">tudy sponsored by the U.S. Food and Drug Administration. </w:t>
      </w:r>
      <w:r w:rsidR="00FC40CF">
        <w:rPr>
          <w:rFonts w:cs="Arial"/>
          <w:bCs/>
          <w:sz w:val="22"/>
          <w:szCs w:val="22"/>
        </w:rPr>
        <w:t xml:space="preserve">Recently you completed and returned a brief questionnaire to determine if anyone in your household is selected for the study. </w:t>
      </w:r>
      <w:r w:rsidRPr="00737ADA" w:rsidR="00FC40CF">
        <w:rPr>
          <w:rStyle w:val="normaltextrun"/>
          <w:rFonts w:cs="Arial"/>
          <w:color w:val="000000"/>
          <w:sz w:val="22"/>
          <w:szCs w:val="22"/>
        </w:rPr>
        <w:t xml:space="preserve">If anyone is selected, they will be </w:t>
      </w:r>
      <w:r w:rsidR="00FC40CF">
        <w:rPr>
          <w:rStyle w:val="normaltextrun"/>
          <w:rFonts w:cs="Arial"/>
          <w:color w:val="000000"/>
          <w:sz w:val="22"/>
          <w:szCs w:val="22"/>
        </w:rPr>
        <w:t>sent</w:t>
      </w:r>
      <w:r w:rsidRPr="00737ADA" w:rsidR="00FC40CF">
        <w:rPr>
          <w:rStyle w:val="normaltextrun"/>
          <w:rFonts w:cs="Arial"/>
          <w:color w:val="000000"/>
          <w:sz w:val="22"/>
          <w:szCs w:val="22"/>
        </w:rPr>
        <w:t xml:space="preserve"> a unique link to begin an online survey. If they complete the survey before [END DATE] they will receive $</w:t>
      </w:r>
      <w:r w:rsidR="005B1C99">
        <w:rPr>
          <w:rStyle w:val="normaltextrun"/>
          <w:rFonts w:cs="Arial"/>
          <w:color w:val="000000"/>
          <w:sz w:val="22"/>
          <w:szCs w:val="22"/>
        </w:rPr>
        <w:t>25</w:t>
      </w:r>
      <w:r w:rsidR="00FC40CF">
        <w:rPr>
          <w:rStyle w:val="normaltextrun"/>
          <w:rFonts w:cs="Arial"/>
          <w:color w:val="000000"/>
          <w:sz w:val="22"/>
          <w:szCs w:val="22"/>
        </w:rPr>
        <w:t xml:space="preserve">. </w:t>
      </w:r>
      <w:r w:rsidR="003E5640">
        <w:rPr>
          <w:rFonts w:cs="Arial"/>
          <w:bCs/>
          <w:sz w:val="22"/>
          <w:szCs w:val="22"/>
        </w:rPr>
        <w:t>First, I need</w:t>
      </w:r>
      <w:r w:rsidRPr="00CE1BC7" w:rsidR="00FC40CF">
        <w:rPr>
          <w:rFonts w:cs="Arial"/>
          <w:bCs/>
          <w:sz w:val="22"/>
          <w:szCs w:val="22"/>
        </w:rPr>
        <w:t xml:space="preserve"> </w:t>
      </w:r>
      <w:r w:rsidR="00FC40CF">
        <w:rPr>
          <w:rFonts w:cs="Arial"/>
          <w:bCs/>
          <w:sz w:val="22"/>
          <w:szCs w:val="22"/>
        </w:rPr>
        <w:t>to confirm some information you provided.</w:t>
      </w:r>
    </w:p>
    <w:p w:rsidR="00C86A7B" w:rsidRPr="00CE1BC7" w:rsidP="0009766E" w14:paraId="1914AF60" w14:textId="77777777">
      <w:pPr>
        <w:tabs>
          <w:tab w:val="left" w:pos="-720"/>
        </w:tabs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16BC78B5" w14:textId="77777777" w:rsidTr="001F434C">
        <w:tblPrEx>
          <w:tblW w:w="0" w:type="auto"/>
          <w:tblLook w:val="04A0"/>
        </w:tblPrEx>
        <w:tc>
          <w:tcPr>
            <w:tcW w:w="9350" w:type="dxa"/>
            <w:shd w:val="clear" w:color="auto" w:fill="000000" w:themeFill="text1"/>
          </w:tcPr>
          <w:p w:rsidR="001F434C" w:rsidP="0009766E" w14:paraId="408DB097" w14:textId="3B837387">
            <w:pPr>
              <w:tabs>
                <w:tab w:val="left" w:pos="-720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VERIFY CASE</w:t>
            </w:r>
          </w:p>
        </w:tc>
      </w:tr>
    </w:tbl>
    <w:p w:rsidR="00B92EF6" w:rsidP="0009766E" w14:paraId="03AA73E0" w14:textId="77777777">
      <w:pPr>
        <w:tabs>
          <w:tab w:val="left" w:pos="-720"/>
        </w:tabs>
        <w:rPr>
          <w:rFonts w:cs="Arial"/>
          <w:bCs/>
          <w:sz w:val="22"/>
          <w:szCs w:val="22"/>
        </w:rPr>
      </w:pPr>
    </w:p>
    <w:p w:rsidR="001F434C" w:rsidP="0009766E" w14:paraId="7518EA01" w14:textId="2BC3B1B6">
      <w:p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>A</w:t>
      </w:r>
      <w:r w:rsidRPr="00CE1BC7" w:rsidR="0009766E">
        <w:rPr>
          <w:rFonts w:cs="Arial"/>
          <w:bCs/>
          <w:sz w:val="22"/>
          <w:szCs w:val="22"/>
        </w:rPr>
        <w:t xml:space="preserve">re you </w:t>
      </w:r>
      <w:r>
        <w:rPr>
          <w:rFonts w:cs="Arial"/>
          <w:bCs/>
          <w:sz w:val="22"/>
          <w:szCs w:val="22"/>
        </w:rPr>
        <w:t>18 years of age or older?</w:t>
      </w:r>
    </w:p>
    <w:p w:rsidR="001F434C" w:rsidP="0009766E" w14:paraId="0D85641E" w14:textId="0B2F0C1D">
      <w:pPr>
        <w:tabs>
          <w:tab w:val="left" w:pos="-72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YES:</w:t>
      </w:r>
      <w:r w:rsidR="00316F4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PROCEED</w:t>
      </w:r>
    </w:p>
    <w:p w:rsidR="001F434C" w:rsidP="0009766E" w14:paraId="4BBFCCF1" w14:textId="26F06517">
      <w:pPr>
        <w:tabs>
          <w:tab w:val="left" w:pos="-72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NO: </w:t>
      </w:r>
      <w:r w:rsidR="00316F4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 Is there an adult member of your household that I may speak with?</w:t>
      </w:r>
      <w:r>
        <w:rPr>
          <w:rFonts w:cs="Arial"/>
          <w:bCs/>
          <w:sz w:val="22"/>
          <w:szCs w:val="22"/>
        </w:rPr>
        <w:tab/>
      </w:r>
    </w:p>
    <w:p w:rsidR="001F434C" w:rsidP="1B17120C" w14:paraId="4F897366" w14:textId="31090E2C">
      <w:pPr>
        <w:pStyle w:val="ListParagraph"/>
        <w:numPr>
          <w:ilvl w:val="0"/>
          <w:numId w:val="70"/>
        </w:numPr>
        <w:rPr>
          <w:rFonts w:cs="Arial"/>
          <w:sz w:val="22"/>
          <w:szCs w:val="22"/>
        </w:rPr>
      </w:pPr>
      <w:r w:rsidRPr="1B17120C">
        <w:rPr>
          <w:rFonts w:cs="Arial"/>
          <w:sz w:val="22"/>
          <w:szCs w:val="22"/>
        </w:rPr>
        <w:t>YES:</w:t>
      </w:r>
      <w:r w:rsidRPr="1B17120C" w:rsidR="00C74739">
        <w:rPr>
          <w:rFonts w:cs="Arial"/>
          <w:sz w:val="22"/>
          <w:szCs w:val="22"/>
        </w:rPr>
        <w:t xml:space="preserve"> </w:t>
      </w:r>
      <w:r w:rsidRPr="1B17120C">
        <w:rPr>
          <w:rFonts w:cs="Arial"/>
          <w:sz w:val="22"/>
          <w:szCs w:val="22"/>
        </w:rPr>
        <w:t xml:space="preserve">INTRODUCE YOURSELF AND CONFIRM YOU ARE SPEAKING TO AN ADULT </w:t>
      </w:r>
      <w:r w:rsidR="00A4126A">
        <w:rPr>
          <w:rFonts w:cs="Arial"/>
          <w:sz w:val="22"/>
          <w:szCs w:val="22"/>
        </w:rPr>
        <w:t>HOUSEHOLD</w:t>
      </w:r>
      <w:r w:rsidRPr="1B17120C">
        <w:rPr>
          <w:rFonts w:cs="Arial"/>
          <w:sz w:val="22"/>
          <w:szCs w:val="22"/>
        </w:rPr>
        <w:t xml:space="preserve"> MEMBER. IF CONFIRMED, CLICK YES TO PROCEED</w:t>
      </w:r>
    </w:p>
    <w:p w:rsidR="00C74739" w:rsidRPr="00C74739" w:rsidP="008B2C39" w14:paraId="7AA826D7" w14:textId="4E6689D5">
      <w:pPr>
        <w:pStyle w:val="ListParagraph"/>
        <w:numPr>
          <w:ilvl w:val="0"/>
          <w:numId w:val="70"/>
        </w:numPr>
        <w:tabs>
          <w:tab w:val="left" w:pos="-72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NO: Thank you. I will try to call again. Or an adult resident of this household can call us back at </w:t>
      </w:r>
      <w:r w:rsidR="0058750B"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XXX-XXX-XXXX.</w:t>
      </w:r>
      <w:r w:rsidR="0058750B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END CALL. ENTER NOTES AND CLICK SAVE.</w:t>
      </w:r>
    </w:p>
    <w:p w:rsidR="001F434C" w:rsidP="0009766E" w14:paraId="10B0AD26" w14:textId="64EF5582">
      <w:pPr>
        <w:tabs>
          <w:tab w:val="left" w:pos="-720"/>
        </w:tabs>
        <w:rPr>
          <w:rFonts w:cs="Arial"/>
          <w:bCs/>
          <w:sz w:val="22"/>
          <w:szCs w:val="22"/>
        </w:rPr>
      </w:pPr>
    </w:p>
    <w:p w:rsidR="00A870C5" w:rsidRPr="00CE1BC7" w:rsidP="0009766E" w14:paraId="5AED9F5A" w14:textId="17DD283B">
      <w:pPr>
        <w:tabs>
          <w:tab w:val="left" w:pos="-72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Do you live at</w:t>
      </w:r>
      <w:r w:rsidRPr="00CE1BC7" w:rsidR="0009766E">
        <w:rPr>
          <w:rFonts w:cs="Arial"/>
          <w:bCs/>
          <w:sz w:val="22"/>
          <w:szCs w:val="22"/>
        </w:rPr>
        <w:t xml:space="preserve"> [ADDRESS]?</w:t>
      </w:r>
      <w:r>
        <w:rPr>
          <w:rFonts w:cs="Arial"/>
          <w:bCs/>
          <w:sz w:val="22"/>
          <w:szCs w:val="22"/>
        </w:rPr>
        <w:t xml:space="preserve"> </w:t>
      </w:r>
    </w:p>
    <w:p w:rsidR="00242184" w:rsidRPr="00CE1BC7" w:rsidP="00242184" w14:paraId="573D0818" w14:textId="677F707B">
      <w:p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>YES:</w:t>
      </w:r>
      <w:r w:rsidRPr="00CE1BC7">
        <w:rPr>
          <w:rFonts w:cs="Arial"/>
          <w:bCs/>
          <w:sz w:val="22"/>
          <w:szCs w:val="22"/>
        </w:rPr>
        <w:tab/>
        <w:t xml:space="preserve">PROCEED </w:t>
      </w:r>
    </w:p>
    <w:p w:rsidR="00242184" w:rsidRPr="00CE1BC7" w:rsidP="1B17120C" w14:paraId="66160A84" w14:textId="2C557D3B">
      <w:pPr>
        <w:rPr>
          <w:rFonts w:cs="Arial"/>
          <w:sz w:val="22"/>
          <w:szCs w:val="22"/>
        </w:rPr>
      </w:pPr>
      <w:r w:rsidRPr="0534EC7C">
        <w:rPr>
          <w:rFonts w:cs="Arial"/>
          <w:sz w:val="22"/>
          <w:szCs w:val="22"/>
        </w:rPr>
        <w:t xml:space="preserve">NO: </w:t>
      </w:r>
      <w:r>
        <w:tab/>
      </w:r>
      <w:r w:rsidRPr="0534EC7C">
        <w:rPr>
          <w:rFonts w:cs="Arial"/>
          <w:sz w:val="22"/>
          <w:szCs w:val="22"/>
        </w:rPr>
        <w:t>Is there an adult resident available now that I may speak with?</w:t>
      </w:r>
    </w:p>
    <w:p w:rsidR="00242184" w:rsidRPr="00CE1BC7" w:rsidP="1B17120C" w14:paraId="769E5493" w14:textId="437173D1">
      <w:pPr>
        <w:pStyle w:val="ListParagraph"/>
        <w:numPr>
          <w:ilvl w:val="0"/>
          <w:numId w:val="66"/>
        </w:numPr>
        <w:rPr>
          <w:rFonts w:cs="Arial"/>
          <w:sz w:val="22"/>
          <w:szCs w:val="22"/>
        </w:rPr>
      </w:pPr>
      <w:r w:rsidRPr="1B17120C">
        <w:rPr>
          <w:rFonts w:cs="Arial"/>
          <w:sz w:val="22"/>
          <w:szCs w:val="22"/>
        </w:rPr>
        <w:t>YES: INTRODUCE YO</w:t>
      </w:r>
      <w:r w:rsidRPr="1B17120C" w:rsidR="00B339C2">
        <w:rPr>
          <w:rFonts w:cs="Arial"/>
          <w:sz w:val="22"/>
          <w:szCs w:val="22"/>
        </w:rPr>
        <w:t>UR</w:t>
      </w:r>
      <w:r w:rsidRPr="1B17120C">
        <w:rPr>
          <w:rFonts w:cs="Arial"/>
          <w:sz w:val="22"/>
          <w:szCs w:val="22"/>
        </w:rPr>
        <w:t>SELF</w:t>
      </w:r>
      <w:r w:rsidRPr="1B17120C" w:rsidR="00B339C2">
        <w:rPr>
          <w:rFonts w:cs="Arial"/>
          <w:sz w:val="22"/>
          <w:szCs w:val="22"/>
        </w:rPr>
        <w:t xml:space="preserve"> AND </w:t>
      </w:r>
      <w:r w:rsidRPr="1B17120C">
        <w:rPr>
          <w:rFonts w:cs="Arial"/>
          <w:sz w:val="22"/>
          <w:szCs w:val="22"/>
        </w:rPr>
        <w:t xml:space="preserve">CONFIRM </w:t>
      </w:r>
      <w:r w:rsidRPr="1B17120C" w:rsidR="00BB3D8D">
        <w:rPr>
          <w:rFonts w:cs="Arial"/>
          <w:sz w:val="22"/>
          <w:szCs w:val="22"/>
        </w:rPr>
        <w:t xml:space="preserve">YOU ARE SPEAKING TO AN ADULT </w:t>
      </w:r>
      <w:r w:rsidR="00A4126A">
        <w:rPr>
          <w:rFonts w:cs="Arial"/>
          <w:sz w:val="22"/>
          <w:szCs w:val="22"/>
        </w:rPr>
        <w:t>HOUSEHOLD</w:t>
      </w:r>
      <w:r w:rsidRPr="1B17120C" w:rsidR="00BB3D8D">
        <w:rPr>
          <w:rFonts w:cs="Arial"/>
          <w:sz w:val="22"/>
          <w:szCs w:val="22"/>
        </w:rPr>
        <w:t>MEMBER</w:t>
      </w:r>
      <w:r w:rsidRPr="1B17120C" w:rsidR="00B339C2">
        <w:rPr>
          <w:rFonts w:cs="Arial"/>
          <w:sz w:val="22"/>
          <w:szCs w:val="22"/>
        </w:rPr>
        <w:t>. IF CONFIRMED, CLICK YES TO PROCEED</w:t>
      </w:r>
    </w:p>
    <w:p w:rsidR="00242184" w:rsidRPr="00CE1BC7" w:rsidP="00CE1BC7" w14:paraId="331F7773" w14:textId="06D90E03">
      <w:pPr>
        <w:pStyle w:val="ListParagraph"/>
        <w:numPr>
          <w:ilvl w:val="0"/>
          <w:numId w:val="66"/>
        </w:num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>NO: Thank you. I will try to call again. Or an adult resident of this household may call us back at</w:t>
      </w:r>
      <w:r w:rsidR="0058750B">
        <w:rPr>
          <w:rFonts w:cs="Arial"/>
          <w:bCs/>
          <w:sz w:val="22"/>
          <w:szCs w:val="22"/>
        </w:rPr>
        <w:t xml:space="preserve"> </w:t>
      </w:r>
      <w:r w:rsidR="0058750B"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XXX-XXX-XXXX</w:t>
      </w:r>
      <w:r w:rsidRPr="00CE1BC7">
        <w:rPr>
          <w:rFonts w:cs="Arial"/>
          <w:bCs/>
          <w:sz w:val="22"/>
          <w:szCs w:val="22"/>
        </w:rPr>
        <w:t>.</w:t>
      </w:r>
      <w:r w:rsidR="00D12886">
        <w:rPr>
          <w:rFonts w:cs="Arial"/>
          <w:bCs/>
          <w:sz w:val="22"/>
          <w:szCs w:val="22"/>
        </w:rPr>
        <w:t xml:space="preserve"> END CALL. ENTER NOTES AND </w:t>
      </w:r>
      <w:r w:rsidR="000B3EDE">
        <w:rPr>
          <w:rFonts w:cs="Arial"/>
          <w:bCs/>
          <w:sz w:val="22"/>
          <w:szCs w:val="22"/>
        </w:rPr>
        <w:t xml:space="preserve">CLICK </w:t>
      </w:r>
      <w:r w:rsidR="00D12886">
        <w:rPr>
          <w:rFonts w:cs="Arial"/>
          <w:bCs/>
          <w:sz w:val="22"/>
          <w:szCs w:val="22"/>
        </w:rPr>
        <w:t>SAVE.</w:t>
      </w:r>
    </w:p>
    <w:p w:rsidR="00B864B9" w:rsidRPr="00CE1BC7" w:rsidP="00DD31DB" w14:paraId="4B853901" w14:textId="50E8A731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p w:rsidR="00B864B9" w:rsidRPr="00CE1BC7" w:rsidP="00B864B9" w14:paraId="2880BDEF" w14:textId="089F2DE7">
      <w:p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>Before I continue, y</w:t>
      </w:r>
      <w:r w:rsidRPr="00CE1BC7">
        <w:rPr>
          <w:rFonts w:cs="Arial"/>
          <w:bCs/>
          <w:sz w:val="22"/>
          <w:szCs w:val="22"/>
        </w:rPr>
        <w:t>our safety is important</w:t>
      </w:r>
      <w:r w:rsidRPr="00CE1BC7">
        <w:rPr>
          <w:rFonts w:cs="Arial"/>
          <w:bCs/>
          <w:sz w:val="22"/>
          <w:szCs w:val="22"/>
        </w:rPr>
        <w:t xml:space="preserve"> to us. </w:t>
      </w:r>
      <w:r w:rsidRPr="00CE1BC7">
        <w:rPr>
          <w:rFonts w:cs="Arial"/>
          <w:bCs/>
          <w:sz w:val="22"/>
          <w:szCs w:val="22"/>
        </w:rPr>
        <w:t>I want to be sure you are at home, not walking or in an area where you might be distracted. Are you at home in a place where you can safely talk on the phone and answer my questions?</w:t>
      </w:r>
    </w:p>
    <w:p w:rsidR="00B864B9" w:rsidRPr="00CE1BC7" w:rsidP="00D447B5" w14:paraId="1073F505" w14:textId="055422AE">
      <w:pPr>
        <w:tabs>
          <w:tab w:val="left" w:pos="-720"/>
        </w:tabs>
        <w:rPr>
          <w:rFonts w:cs="Arial"/>
          <w:bCs/>
          <w:sz w:val="22"/>
          <w:szCs w:val="22"/>
        </w:rPr>
      </w:pPr>
      <w:bookmarkStart w:id="2" w:name="_Hlk103163833"/>
      <w:r w:rsidRPr="00CE1BC7">
        <w:rPr>
          <w:rFonts w:cs="Arial"/>
          <w:bCs/>
          <w:sz w:val="22"/>
          <w:szCs w:val="22"/>
        </w:rPr>
        <w:t>YES:</w:t>
      </w:r>
      <w:r w:rsidRPr="00CE1BC7">
        <w:rPr>
          <w:rFonts w:cs="Arial"/>
          <w:bCs/>
          <w:sz w:val="22"/>
          <w:szCs w:val="22"/>
        </w:rPr>
        <w:tab/>
        <w:t xml:space="preserve">PROCEED </w:t>
      </w:r>
    </w:p>
    <w:p w:rsidR="00B864B9" w:rsidRPr="00CE1BC7" w:rsidP="00D447B5" w14:paraId="59F102E3" w14:textId="37C11E12">
      <w:p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 xml:space="preserve">NO: </w:t>
      </w:r>
      <w:r w:rsidR="00CE1BC7">
        <w:rPr>
          <w:rFonts w:cs="Arial"/>
          <w:bCs/>
          <w:sz w:val="22"/>
          <w:szCs w:val="22"/>
        </w:rPr>
        <w:tab/>
      </w:r>
      <w:r w:rsidRPr="00CE1BC7" w:rsidR="00444F6A">
        <w:rPr>
          <w:rFonts w:cs="Arial"/>
          <w:bCs/>
          <w:sz w:val="22"/>
          <w:szCs w:val="22"/>
        </w:rPr>
        <w:t>Thank you. I will try to call again</w:t>
      </w:r>
      <w:r w:rsidRPr="00CE1BC7" w:rsidR="006C6678">
        <w:rPr>
          <w:rFonts w:cs="Arial"/>
          <w:bCs/>
          <w:sz w:val="22"/>
          <w:szCs w:val="22"/>
        </w:rPr>
        <w:t xml:space="preserve">. </w:t>
      </w:r>
      <w:r w:rsidRPr="00CE1BC7" w:rsidR="00444F6A">
        <w:rPr>
          <w:rFonts w:cs="Arial"/>
          <w:bCs/>
          <w:sz w:val="22"/>
          <w:szCs w:val="22"/>
        </w:rPr>
        <w:t xml:space="preserve">Or </w:t>
      </w:r>
      <w:r w:rsidRPr="00CE1BC7" w:rsidR="00BB3D8D">
        <w:rPr>
          <w:rFonts w:cs="Arial"/>
          <w:bCs/>
          <w:sz w:val="22"/>
          <w:szCs w:val="22"/>
        </w:rPr>
        <w:t>you</w:t>
      </w:r>
      <w:r w:rsidRPr="00CE1BC7" w:rsidR="00444F6A">
        <w:rPr>
          <w:rFonts w:cs="Arial"/>
          <w:bCs/>
          <w:sz w:val="22"/>
          <w:szCs w:val="22"/>
        </w:rPr>
        <w:t xml:space="preserve"> may</w:t>
      </w:r>
      <w:r w:rsidRPr="00CE1BC7" w:rsidR="004C22B1">
        <w:rPr>
          <w:rFonts w:cs="Arial"/>
          <w:bCs/>
          <w:sz w:val="22"/>
          <w:szCs w:val="22"/>
        </w:rPr>
        <w:t xml:space="preserve"> call us back </w:t>
      </w:r>
      <w:r w:rsidRPr="00CE1BC7" w:rsidR="00BB3D8D">
        <w:rPr>
          <w:rFonts w:cs="Arial"/>
          <w:bCs/>
          <w:sz w:val="22"/>
          <w:szCs w:val="22"/>
        </w:rPr>
        <w:t>at</w:t>
      </w:r>
      <w:r w:rsidRPr="00CE1BC7" w:rsidR="004C22B1">
        <w:rPr>
          <w:rFonts w:cs="Arial"/>
          <w:bCs/>
          <w:sz w:val="22"/>
          <w:szCs w:val="22"/>
        </w:rPr>
        <w:t xml:space="preserve"> </w:t>
      </w:r>
      <w:r w:rsidR="0058750B"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XXX-XXX-XXXX</w:t>
      </w:r>
      <w:r w:rsidRPr="00CE1BC7" w:rsidR="004C22B1">
        <w:rPr>
          <w:rFonts w:cs="Arial"/>
          <w:bCs/>
          <w:sz w:val="22"/>
          <w:szCs w:val="22"/>
        </w:rPr>
        <w:t xml:space="preserve">. </w:t>
      </w:r>
      <w:r w:rsidRPr="00CE1BC7">
        <w:rPr>
          <w:rFonts w:cs="Arial"/>
          <w:bCs/>
          <w:sz w:val="22"/>
          <w:szCs w:val="22"/>
        </w:rPr>
        <w:t xml:space="preserve"> END </w:t>
      </w:r>
      <w:r w:rsidR="0058750B">
        <w:rPr>
          <w:rFonts w:cs="Arial"/>
          <w:bCs/>
          <w:sz w:val="22"/>
          <w:szCs w:val="22"/>
        </w:rPr>
        <w:tab/>
      </w:r>
      <w:r w:rsidRPr="00CE1BC7">
        <w:rPr>
          <w:rFonts w:cs="Arial"/>
          <w:bCs/>
          <w:sz w:val="22"/>
          <w:szCs w:val="22"/>
        </w:rPr>
        <w:t>CALL</w:t>
      </w:r>
      <w:r w:rsidRPr="00CE1BC7" w:rsidR="00605C56">
        <w:rPr>
          <w:rFonts w:cs="Arial"/>
          <w:bCs/>
          <w:sz w:val="22"/>
          <w:szCs w:val="22"/>
        </w:rPr>
        <w:t xml:space="preserve">. </w:t>
      </w:r>
      <w:r w:rsidR="00D447B5">
        <w:rPr>
          <w:rFonts w:cs="Arial"/>
          <w:bCs/>
          <w:sz w:val="22"/>
          <w:szCs w:val="22"/>
        </w:rPr>
        <w:tab/>
      </w:r>
      <w:r w:rsidRPr="00CE1BC7" w:rsidR="00605C56">
        <w:rPr>
          <w:rFonts w:cs="Arial"/>
          <w:bCs/>
          <w:sz w:val="22"/>
          <w:szCs w:val="22"/>
        </w:rPr>
        <w:t>ENTER NOTES AND CLICK SAVE.</w:t>
      </w:r>
      <w:r w:rsidRPr="00CE1BC7">
        <w:rPr>
          <w:rFonts w:cs="Arial"/>
          <w:bCs/>
          <w:sz w:val="22"/>
          <w:szCs w:val="22"/>
        </w:rPr>
        <w:t xml:space="preserve"> </w:t>
      </w:r>
    </w:p>
    <w:bookmarkEnd w:id="2"/>
    <w:p w:rsidR="00856BFD" w:rsidRPr="00737ADA" w:rsidP="00856BFD" w14:paraId="7C46BFF9" w14:textId="4D1239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37ADA">
        <w:rPr>
          <w:rStyle w:val="eop"/>
          <w:rFonts w:ascii="Arial" w:hAnsi="Arial" w:cs="Arial"/>
          <w:sz w:val="22"/>
          <w:szCs w:val="22"/>
        </w:rPr>
        <w:t> </w:t>
      </w:r>
    </w:p>
    <w:p w:rsidR="00CB57F4" w:rsidRPr="00737ADA" w:rsidP="00CB57F4" w14:paraId="34B4E34A" w14:textId="0BF7EE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737ADA">
        <w:rPr>
          <w:rStyle w:val="normaltextrun"/>
          <w:rFonts w:ascii="Arial" w:hAnsi="Arial" w:cs="Arial"/>
          <w:bCs/>
          <w:sz w:val="22"/>
          <w:szCs w:val="22"/>
        </w:rPr>
        <w:t xml:space="preserve">Are the following people </w:t>
      </w:r>
      <w:r w:rsidRPr="00737ADA" w:rsidR="00970BB3">
        <w:rPr>
          <w:rStyle w:val="normaltextrun"/>
          <w:rFonts w:ascii="Arial" w:hAnsi="Arial" w:cs="Arial"/>
          <w:bCs/>
          <w:sz w:val="22"/>
          <w:szCs w:val="22"/>
        </w:rPr>
        <w:t xml:space="preserve">currently </w:t>
      </w:r>
      <w:r w:rsidRPr="00737ADA">
        <w:rPr>
          <w:rStyle w:val="normaltextrun"/>
          <w:rFonts w:ascii="Arial" w:hAnsi="Arial" w:cs="Arial"/>
          <w:bCs/>
          <w:sz w:val="22"/>
          <w:szCs w:val="22"/>
        </w:rPr>
        <w:t>living in this household?</w:t>
      </w:r>
      <w:r w:rsidRPr="00737ADA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B57F4" w14:paraId="1A805B2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49350B9B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adult / X adults 18-24 years old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130B148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adult / X adults 25-34 years old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2B1E2826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adult / X adults 35-54 years old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3EF715BE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adult / X adults 55-64 years old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2809EEFE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adult / X adults 65 or older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B57F4" w14:paraId="20225F5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61B14B8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child / X children 0-5 years old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69AA49BC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child / X children 6-10 years old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E1BC7" w14:paraId="44DBA224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1 child / X children 11-17 years old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B57F4" w14:paraId="38E807A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B57F4" w:rsidRPr="00CE1BC7" w:rsidP="00CB57F4" w14:paraId="05B39899" w14:textId="451776C6">
      <w:p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>YES:</w:t>
      </w:r>
      <w:r w:rsidRPr="00CE1BC7">
        <w:rPr>
          <w:rFonts w:cs="Arial"/>
          <w:bCs/>
          <w:sz w:val="22"/>
          <w:szCs w:val="22"/>
        </w:rPr>
        <w:tab/>
        <w:t xml:space="preserve">PROCEED </w:t>
      </w:r>
    </w:p>
    <w:p w:rsidR="00CB57F4" w:rsidRPr="00CE1BC7" w:rsidP="00CB57F4" w14:paraId="272F5544" w14:textId="30345CCE">
      <w:p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 xml:space="preserve">NO: </w:t>
      </w:r>
      <w:r w:rsidRPr="00CE1BC7">
        <w:rPr>
          <w:rFonts w:cs="Arial"/>
          <w:bCs/>
          <w:sz w:val="22"/>
          <w:szCs w:val="22"/>
        </w:rPr>
        <w:tab/>
        <w:t xml:space="preserve">ASK RESPONDENT WHAT CORRECTIONS NEED TO BE MADE. </w:t>
      </w:r>
    </w:p>
    <w:p w:rsidR="000F69D3" w:rsidRPr="00CE1BC7" w:rsidP="000F69D3" w14:paraId="7EDB3399" w14:textId="77777777">
      <w:pPr>
        <w:pStyle w:val="ListParagraph"/>
        <w:numPr>
          <w:ilvl w:val="0"/>
          <w:numId w:val="59"/>
        </w:num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 xml:space="preserve">IF THERE IS AT LEAST ONE CHILD 11-17 YEAR OF AGE, CONTINUE. </w:t>
      </w:r>
    </w:p>
    <w:p w:rsidR="00CB57F4" w:rsidRPr="00CE1BC7" w:rsidP="000F69D3" w14:paraId="55F1E652" w14:textId="2F991ABE">
      <w:pPr>
        <w:pStyle w:val="ListParagraph"/>
        <w:numPr>
          <w:ilvl w:val="0"/>
          <w:numId w:val="59"/>
        </w:numPr>
        <w:tabs>
          <w:tab w:val="left" w:pos="-720"/>
        </w:tabs>
        <w:rPr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 xml:space="preserve">IF THERE ARE NO CHILDREN 11-17 IN THE HOUSEHOLD: </w:t>
      </w:r>
      <w:r w:rsidRPr="00CE1BC7" w:rsidR="00970BB3">
        <w:rPr>
          <w:rFonts w:cs="Arial"/>
          <w:bCs/>
          <w:sz w:val="22"/>
          <w:szCs w:val="22"/>
        </w:rPr>
        <w:t>Thank you for your answers. No one in your household was selected for the study</w:t>
      </w:r>
      <w:r w:rsidRPr="00CE1BC7" w:rsidR="000F69D3">
        <w:rPr>
          <w:rFonts w:cs="Arial"/>
          <w:bCs/>
          <w:sz w:val="22"/>
          <w:szCs w:val="22"/>
        </w:rPr>
        <w:t>. Have a great day. END CALL. ENTER NOTES.</w:t>
      </w:r>
    </w:p>
    <w:p w:rsidR="00CB57F4" w:rsidP="00DD31DB" w14:paraId="2C107F63" w14:textId="6C13450A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5BB2D47C" w14:textId="77777777" w:rsidTr="008362CC">
        <w:tblPrEx>
          <w:tblW w:w="0" w:type="auto"/>
          <w:tblLook w:val="04A0"/>
        </w:tblPrEx>
        <w:tc>
          <w:tcPr>
            <w:tcW w:w="9350" w:type="dxa"/>
            <w:shd w:val="clear" w:color="auto" w:fill="000000" w:themeFill="text1"/>
          </w:tcPr>
          <w:p w:rsidR="008362CC" w:rsidP="00DD31DB" w14:paraId="791CAA01" w14:textId="51F16F5B">
            <w:pPr>
              <w:widowControl w:val="0"/>
              <w:tabs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7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ROSTER </w:t>
            </w:r>
            <w:r w:rsidR="0058750B">
              <w:rPr>
                <w:rFonts w:cs="Arial"/>
                <w:bCs/>
                <w:sz w:val="22"/>
                <w:szCs w:val="22"/>
              </w:rPr>
              <w:t>&amp; SELECT YOUTH</w:t>
            </w:r>
          </w:p>
        </w:tc>
      </w:tr>
    </w:tbl>
    <w:p w:rsidR="008362CC" w:rsidP="00DD31DB" w14:paraId="3A4C7DE1" w14:textId="2385F449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p w:rsidR="00C86A7B" w:rsidRPr="00CE1BC7" w:rsidP="00C86A7B" w14:paraId="6C3135F2" w14:textId="4BAAD0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Please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 xml:space="preserve"> tell </w:t>
      </w:r>
      <w:r w:rsidR="00737ADA">
        <w:rPr>
          <w:rStyle w:val="normaltextrun"/>
          <w:rFonts w:ascii="Arial" w:hAnsi="Arial" w:cs="Arial"/>
          <w:bCs/>
          <w:sz w:val="22"/>
          <w:szCs w:val="22"/>
        </w:rPr>
        <w:t>me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 xml:space="preserve"> the name or nickname and current age of the [NUMBER] child(ren) who </w:t>
      </w:r>
      <w:r w:rsidR="00737ADA">
        <w:rPr>
          <w:rStyle w:val="normaltextrun"/>
          <w:rFonts w:ascii="Arial" w:hAnsi="Arial" w:cs="Arial"/>
          <w:bCs/>
          <w:sz w:val="22"/>
          <w:szCs w:val="22"/>
        </w:rPr>
        <w:t>is/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>are 11-17 years old? PROGRAMMER: LIST RESPONSE OPTIONS THAT MATCH THE NUMBER OF CHILDREN REPORTED</w:t>
      </w:r>
      <w:r w:rsidR="00CE1BC7">
        <w:rPr>
          <w:rStyle w:val="eop"/>
          <w:rFonts w:ascii="Arial" w:hAnsi="Arial" w:cs="Arial"/>
          <w:bCs/>
          <w:sz w:val="22"/>
          <w:szCs w:val="22"/>
        </w:rPr>
        <w:t>.</w:t>
      </w:r>
    </w:p>
    <w:p w:rsidR="00C86A7B" w:rsidRPr="00CE1BC7" w:rsidP="00C86A7B" w14:paraId="4593C5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:rsidR="00C86A7B" w:rsidRPr="00CE1BC7" w:rsidP="00CE1BC7" w14:paraId="36EF88CA" w14:textId="2D91987D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NAME1: AGE1: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E1BC7" w14:paraId="1E5F7B3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NAME2: AGE2: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E1BC7" w14:paraId="50077C12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NAME3: AGE3: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E1BC7" w14:paraId="4A2F9F1F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NAME4: AGE4: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E1BC7" w14:paraId="1FF84746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NAME5: AGE5: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DD31DB" w:rsidRPr="00CE1BC7" w:rsidP="00DD31DB" w14:paraId="0DF2E23E" w14:textId="0FC1F905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p w:rsidR="00C86A7B" w:rsidP="00DD31DB" w14:paraId="1F7AF781" w14:textId="55847B2E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PROGRAM LOGIC TO SELECT ONE OR TWO </w:t>
      </w:r>
      <w:r w:rsidR="000B3EDE">
        <w:rPr>
          <w:rFonts w:cs="Arial"/>
          <w:bCs/>
          <w:sz w:val="22"/>
          <w:szCs w:val="22"/>
        </w:rPr>
        <w:t>ELIGIBLE</w:t>
      </w:r>
      <w:r>
        <w:rPr>
          <w:rFonts w:cs="Arial"/>
          <w:bCs/>
          <w:sz w:val="22"/>
          <w:szCs w:val="22"/>
        </w:rPr>
        <w:t xml:space="preserve"> YOUTH IN THE HOUSEHOLD</w:t>
      </w:r>
    </w:p>
    <w:p w:rsidR="00D528D6" w:rsidRPr="00CE1BC7" w:rsidP="00DD31DB" w14:paraId="565FA584" w14:textId="77777777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p w:rsidR="00C86A7B" w:rsidRPr="00CE1BC7" w:rsidP="00C86A7B" w14:paraId="7CEA991B" w14:textId="799C5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C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 xml:space="preserve">ongratulations! The following </w:t>
      </w:r>
      <w:r w:rsidR="00737ADA">
        <w:rPr>
          <w:rStyle w:val="normaltextrun"/>
          <w:rFonts w:ascii="Arial" w:hAnsi="Arial" w:cs="Arial"/>
          <w:bCs/>
          <w:sz w:val="22"/>
          <w:szCs w:val="22"/>
        </w:rPr>
        <w:t>person/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>people from this household</w:t>
      </w:r>
      <w:r w:rsidRPr="00CE1BC7">
        <w:rPr>
          <w:rStyle w:val="normaltextrun"/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>h</w:t>
      </w:r>
      <w:r w:rsidR="00D528D6">
        <w:rPr>
          <w:rStyle w:val="normaltextrun"/>
          <w:rFonts w:ascii="Arial" w:hAnsi="Arial" w:cs="Arial"/>
          <w:bCs/>
          <w:sz w:val="22"/>
          <w:szCs w:val="22"/>
        </w:rPr>
        <w:t>as/h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>ave been selected to participate in the study.</w:t>
      </w:r>
      <w:r w:rsidRPr="00CE1BC7">
        <w:rPr>
          <w:rStyle w:val="normaltextrun"/>
          <w:rFonts w:ascii="Arial" w:hAnsi="Arial" w:cs="Arial"/>
          <w:bCs/>
          <w:i/>
          <w:iCs/>
          <w:sz w:val="22"/>
          <w:szCs w:val="22"/>
        </w:rPr>
        <w:t> 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86A7B" w14:paraId="4F009A9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E1BC7" w14:paraId="65368CF5" w14:textId="14244F87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NAME</w:t>
      </w:r>
      <w:r w:rsidR="002B5D02">
        <w:rPr>
          <w:rStyle w:val="normaltextrun"/>
          <w:rFonts w:ascii="Arial" w:hAnsi="Arial" w:cs="Arial"/>
          <w:bCs/>
          <w:sz w:val="22"/>
          <w:szCs w:val="22"/>
        </w:rPr>
        <w:t>1</w:t>
      </w:r>
    </w:p>
    <w:p w:rsidR="00C86A7B" w:rsidRPr="00CE1BC7" w:rsidP="00C86A7B" w14:paraId="78CA7C8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E1BC7" w14:paraId="0B17311D" w14:textId="03D2CC44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>NAME</w:t>
      </w:r>
      <w:r w:rsidR="002B5D02">
        <w:rPr>
          <w:rStyle w:val="normaltextrun"/>
          <w:rFonts w:ascii="Arial" w:hAnsi="Arial" w:cs="Arial"/>
          <w:bCs/>
          <w:sz w:val="22"/>
          <w:szCs w:val="22"/>
        </w:rPr>
        <w:t>2</w:t>
      </w: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C86A7B" w14:paraId="13C3EDB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CE1BC7">
        <w:rPr>
          <w:rStyle w:val="eop"/>
          <w:rFonts w:ascii="Arial" w:hAnsi="Arial" w:cs="Arial"/>
          <w:bCs/>
          <w:sz w:val="22"/>
          <w:szCs w:val="22"/>
        </w:rPr>
        <w:t> </w:t>
      </w:r>
    </w:p>
    <w:p w:rsidR="00C86A7B" w:rsidRPr="00CE1BC7" w:rsidP="00DD31DB" w14:paraId="3F8CE8D6" w14:textId="54BD8E33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0F176146" w14:textId="77777777" w:rsidTr="00B92EF6">
        <w:tblPrEx>
          <w:tblW w:w="0" w:type="auto"/>
          <w:tblLook w:val="04A0"/>
        </w:tblPrEx>
        <w:tc>
          <w:tcPr>
            <w:tcW w:w="9350" w:type="dxa"/>
            <w:shd w:val="clear" w:color="auto" w:fill="000000" w:themeFill="text1"/>
          </w:tcPr>
          <w:p w:rsidR="00B92EF6" w:rsidRPr="00B92EF6" w:rsidP="00CE1BC7" w14:paraId="7C74275F" w14:textId="47DC8A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Cs/>
                <w:sz w:val="22"/>
                <w:szCs w:val="22"/>
              </w:rPr>
              <w:t>IDENTIFICATION OF PARENT OR GUARDIAN</w:t>
            </w:r>
          </w:p>
        </w:tc>
      </w:tr>
    </w:tbl>
    <w:p w:rsidR="00B92EF6" w:rsidP="00CE1BC7" w14:paraId="61AC962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:rsidR="001214A8" w:rsidP="00CE1BC7" w14:paraId="19EE7138" w14:textId="46360A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 w:rsidRPr="00CE1BC7">
        <w:rPr>
          <w:rStyle w:val="normaltextrun"/>
          <w:rFonts w:ascii="Arial" w:hAnsi="Arial" w:cs="Arial"/>
          <w:bCs/>
          <w:sz w:val="22"/>
          <w:szCs w:val="22"/>
        </w:rPr>
        <w:t xml:space="preserve">Because the </w:t>
      </w:r>
      <w:r>
        <w:rPr>
          <w:rStyle w:val="normaltextrun"/>
          <w:rFonts w:ascii="Arial" w:hAnsi="Arial" w:cs="Arial"/>
          <w:bCs/>
          <w:sz w:val="22"/>
          <w:szCs w:val="22"/>
        </w:rPr>
        <w:t>person</w:t>
      </w:r>
      <w:r w:rsidR="007130B8">
        <w:rPr>
          <w:rStyle w:val="normaltextrun"/>
          <w:rFonts w:ascii="Arial" w:hAnsi="Arial" w:cs="Arial"/>
          <w:bCs/>
          <w:sz w:val="22"/>
          <w:szCs w:val="22"/>
        </w:rPr>
        <w:t>/people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 xml:space="preserve"> selected to participate in the Health and Media Study </w:t>
      </w:r>
      <w:r>
        <w:rPr>
          <w:rStyle w:val="normaltextrun"/>
          <w:rFonts w:ascii="Arial" w:hAnsi="Arial" w:cs="Arial"/>
          <w:bCs/>
          <w:sz w:val="22"/>
          <w:szCs w:val="22"/>
        </w:rPr>
        <w:t>is</w:t>
      </w:r>
      <w:r w:rsidR="007130B8">
        <w:rPr>
          <w:rStyle w:val="normaltextrun"/>
          <w:rFonts w:ascii="Arial" w:hAnsi="Arial" w:cs="Arial"/>
          <w:bCs/>
          <w:sz w:val="22"/>
          <w:szCs w:val="22"/>
        </w:rPr>
        <w:t>/are</w:t>
      </w:r>
      <w:r w:rsidRPr="00CE1BC7">
        <w:rPr>
          <w:rStyle w:val="normaltextrun"/>
          <w:rFonts w:ascii="Arial" w:hAnsi="Arial" w:cs="Arial"/>
          <w:bCs/>
          <w:sz w:val="22"/>
          <w:szCs w:val="22"/>
        </w:rPr>
        <w:t xml:space="preserve"> younger than 18 years old, a parent or guardian must first provide permission. </w:t>
      </w:r>
    </w:p>
    <w:p w:rsidR="001214A8" w:rsidP="00CE1BC7" w14:paraId="4867980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:rsidR="001214A8" w:rsidRPr="003533AC" w:rsidP="00CE1BC7" w14:paraId="2E584DB8" w14:textId="16714A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  <w:u w:val="single"/>
        </w:rPr>
      </w:pPr>
      <w:r w:rsidRPr="003533AC">
        <w:rPr>
          <w:rStyle w:val="normaltextrun"/>
          <w:rFonts w:ascii="Arial" w:hAnsi="Arial" w:cs="Arial"/>
          <w:b/>
          <w:sz w:val="22"/>
          <w:szCs w:val="22"/>
          <w:u w:val="single"/>
        </w:rPr>
        <w:t>ONE YOUTH SELECTED</w:t>
      </w:r>
    </w:p>
    <w:p w:rsidR="001214A8" w:rsidP="00CE1BC7" w14:paraId="1353D5C4" w14:textId="3D95A2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Are you [NAME1]</w:t>
      </w:r>
      <w:r w:rsidR="001A67C7">
        <w:rPr>
          <w:rStyle w:val="normaltextrun"/>
          <w:rFonts w:ascii="Arial" w:hAnsi="Arial" w:cs="Arial"/>
          <w:bCs/>
          <w:sz w:val="22"/>
          <w:szCs w:val="22"/>
        </w:rPr>
        <w:t>’s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3F40EB">
        <w:rPr>
          <w:rStyle w:val="normaltextrun"/>
          <w:rFonts w:ascii="Arial" w:hAnsi="Arial" w:cs="Arial"/>
          <w:bCs/>
          <w:sz w:val="22"/>
          <w:szCs w:val="22"/>
        </w:rPr>
        <w:t>parent or guardian</w:t>
      </w:r>
      <w:r>
        <w:rPr>
          <w:rStyle w:val="normaltextrun"/>
          <w:rFonts w:ascii="Arial" w:hAnsi="Arial" w:cs="Arial"/>
          <w:bCs/>
          <w:sz w:val="22"/>
          <w:szCs w:val="22"/>
        </w:rPr>
        <w:t>?</w:t>
      </w:r>
    </w:p>
    <w:p w:rsidR="001214A8" w:rsidP="00CE1BC7" w14:paraId="180432B5" w14:textId="741A1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:rsidR="001214A8" w:rsidP="00CE1BC7" w14:paraId="273F2DA3" w14:textId="4B363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YES: </w:t>
      </w:r>
      <w:r>
        <w:rPr>
          <w:rStyle w:val="normaltextrun"/>
          <w:rFonts w:ascii="Arial" w:hAnsi="Arial" w:cs="Arial"/>
          <w:bCs/>
          <w:sz w:val="22"/>
          <w:szCs w:val="22"/>
        </w:rPr>
        <w:tab/>
        <w:t>PROCEED</w:t>
      </w:r>
    </w:p>
    <w:p w:rsidR="001214A8" w:rsidRPr="00D528D6" w:rsidP="00316F4E" w14:paraId="7249F91A" w14:textId="0020B7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CE1BC7">
        <w:rPr>
          <w:rFonts w:ascii="Arial" w:hAnsi="Arial" w:cs="Arial"/>
          <w:bCs/>
          <w:sz w:val="22"/>
          <w:szCs w:val="22"/>
        </w:rPr>
        <w:t>O:</w:t>
      </w:r>
      <w:r>
        <w:rPr>
          <w:rFonts w:cs="Arial"/>
          <w:bCs/>
          <w:sz w:val="22"/>
          <w:szCs w:val="22"/>
        </w:rPr>
        <w:tab/>
      </w:r>
      <w:r w:rsidRPr="00D528D6">
        <w:rPr>
          <w:rStyle w:val="normaltextrun"/>
          <w:rFonts w:ascii="Arial" w:hAnsi="Arial" w:cs="Arial"/>
          <w:sz w:val="22"/>
          <w:szCs w:val="22"/>
        </w:rPr>
        <w:t>Is [NAME1]</w:t>
      </w:r>
      <w:r w:rsidR="001A67C7">
        <w:rPr>
          <w:rStyle w:val="normaltextrun"/>
          <w:rFonts w:ascii="Arial" w:hAnsi="Arial" w:cs="Arial"/>
          <w:sz w:val="22"/>
          <w:szCs w:val="22"/>
        </w:rPr>
        <w:t>’s</w:t>
      </w:r>
      <w:r w:rsidRPr="00D528D6">
        <w:rPr>
          <w:rStyle w:val="normaltextrun"/>
          <w:rFonts w:ascii="Arial" w:hAnsi="Arial" w:cs="Arial"/>
          <w:sz w:val="22"/>
          <w:szCs w:val="22"/>
        </w:rPr>
        <w:t xml:space="preserve"> parent or guardian available right now to provide permission in this </w:t>
      </w:r>
      <w:r>
        <w:rPr>
          <w:rStyle w:val="normaltextrun"/>
          <w:rFonts w:ascii="Arial" w:hAnsi="Arial" w:cs="Arial"/>
          <w:sz w:val="22"/>
          <w:szCs w:val="22"/>
        </w:rPr>
        <w:tab/>
      </w:r>
      <w:r w:rsidRPr="00D528D6">
        <w:rPr>
          <w:rStyle w:val="normaltextrun"/>
          <w:rFonts w:ascii="Arial" w:hAnsi="Arial" w:cs="Arial"/>
          <w:sz w:val="22"/>
          <w:szCs w:val="22"/>
        </w:rPr>
        <w:t>survey?</w:t>
      </w:r>
      <w:r w:rsidRPr="00D528D6">
        <w:rPr>
          <w:rStyle w:val="eop"/>
          <w:rFonts w:ascii="Arial" w:hAnsi="Arial" w:cs="Arial"/>
          <w:sz w:val="22"/>
          <w:szCs w:val="22"/>
        </w:rPr>
        <w:t> </w:t>
      </w:r>
    </w:p>
    <w:p w:rsidR="001214A8" w:rsidRPr="00CE1BC7" w:rsidP="1B17120C" w14:paraId="1AE64F7C" w14:textId="7DA75264">
      <w:pPr>
        <w:pStyle w:val="ListParagraph"/>
        <w:numPr>
          <w:ilvl w:val="0"/>
          <w:numId w:val="53"/>
        </w:numPr>
        <w:rPr>
          <w:rFonts w:cs="Arial"/>
          <w:sz w:val="22"/>
          <w:szCs w:val="22"/>
        </w:rPr>
      </w:pPr>
      <w:r w:rsidRPr="1B17120C">
        <w:rPr>
          <w:rFonts w:cs="Arial"/>
          <w:sz w:val="22"/>
          <w:szCs w:val="22"/>
        </w:rPr>
        <w:t>YES: ASK TO SPEAK TO THE PARENT OR GUARDIAN. WHEN PERSON JOINS, INTRODUCE YOURSELF</w:t>
      </w:r>
      <w:r w:rsidRPr="1B17120C" w:rsidR="006E4AC0">
        <w:rPr>
          <w:rFonts w:cs="Arial"/>
          <w:sz w:val="22"/>
          <w:szCs w:val="22"/>
        </w:rPr>
        <w:t>,</w:t>
      </w:r>
      <w:r w:rsidRPr="1B17120C">
        <w:rPr>
          <w:rFonts w:cs="Arial"/>
          <w:sz w:val="22"/>
          <w:szCs w:val="22"/>
        </w:rPr>
        <w:t xml:space="preserve"> EXPLAIN THE SITUATION</w:t>
      </w:r>
      <w:r w:rsidRPr="1B17120C" w:rsidR="006E4AC0">
        <w:rPr>
          <w:rFonts w:cs="Arial"/>
          <w:sz w:val="22"/>
          <w:szCs w:val="22"/>
        </w:rPr>
        <w:t>, AND CONFIRM THEY ARE THE CHILD’S PARENT/GUARDIAN. IF THEY CONFIRM</w:t>
      </w:r>
      <w:r w:rsidRPr="1B17120C">
        <w:rPr>
          <w:rFonts w:cs="Arial"/>
          <w:sz w:val="22"/>
          <w:szCs w:val="22"/>
        </w:rPr>
        <w:t xml:space="preserve">, </w:t>
      </w:r>
      <w:r w:rsidRPr="1B17120C" w:rsidR="00FC40CF">
        <w:rPr>
          <w:rFonts w:cs="Arial"/>
          <w:sz w:val="22"/>
          <w:szCs w:val="22"/>
        </w:rPr>
        <w:t>PROC</w:t>
      </w:r>
      <w:r w:rsidRPr="1B17120C" w:rsidR="0058750B">
        <w:rPr>
          <w:rFonts w:cs="Arial"/>
          <w:sz w:val="22"/>
          <w:szCs w:val="22"/>
        </w:rPr>
        <w:t>E</w:t>
      </w:r>
      <w:r w:rsidRPr="1B17120C" w:rsidR="00FC40CF">
        <w:rPr>
          <w:rFonts w:cs="Arial"/>
          <w:sz w:val="22"/>
          <w:szCs w:val="22"/>
        </w:rPr>
        <w:t xml:space="preserve">ED TO THE “PARENT/GUARDIAN IS NOT </w:t>
      </w:r>
      <w:r w:rsidRPr="001A2FA8" w:rsidR="005F38A5">
        <w:rPr>
          <w:rFonts w:cs="Arial"/>
          <w:sz w:val="22"/>
          <w:szCs w:val="22"/>
        </w:rPr>
        <w:t>Pen and Paper Personal Interview (</w:t>
      </w:r>
      <w:r w:rsidRPr="1B17120C" w:rsidR="00FC40CF">
        <w:rPr>
          <w:rFonts w:cs="Arial"/>
          <w:sz w:val="22"/>
          <w:szCs w:val="22"/>
        </w:rPr>
        <w:t>PAPI</w:t>
      </w:r>
      <w:r w:rsidR="001A2FA8">
        <w:rPr>
          <w:rFonts w:cs="Arial"/>
          <w:sz w:val="22"/>
          <w:szCs w:val="22"/>
        </w:rPr>
        <w:t>)</w:t>
      </w:r>
      <w:r w:rsidRPr="1B17120C" w:rsidR="00FC40CF">
        <w:rPr>
          <w:rFonts w:cs="Arial"/>
          <w:sz w:val="22"/>
          <w:szCs w:val="22"/>
        </w:rPr>
        <w:t xml:space="preserve"> RESPONDENT” SECTION</w:t>
      </w:r>
      <w:r w:rsidRPr="1B17120C">
        <w:rPr>
          <w:rFonts w:cs="Arial"/>
          <w:sz w:val="22"/>
          <w:szCs w:val="22"/>
        </w:rPr>
        <w:t>.</w:t>
      </w:r>
    </w:p>
    <w:p w:rsidR="001214A8" w:rsidRPr="00856BFD" w:rsidP="001214A8" w14:paraId="10841766" w14:textId="7274FDDA">
      <w:pPr>
        <w:pStyle w:val="ListParagraph"/>
        <w:numPr>
          <w:ilvl w:val="0"/>
          <w:numId w:val="53"/>
        </w:numPr>
        <w:rPr>
          <w:rStyle w:val="eop"/>
          <w:rFonts w:cs="Arial"/>
          <w:bCs/>
          <w:sz w:val="22"/>
          <w:szCs w:val="22"/>
        </w:rPr>
      </w:pPr>
      <w:r w:rsidRPr="00CE1BC7">
        <w:rPr>
          <w:rFonts w:cs="Arial"/>
          <w:bCs/>
          <w:sz w:val="22"/>
          <w:szCs w:val="22"/>
        </w:rPr>
        <w:t xml:space="preserve">NO: </w:t>
      </w:r>
      <w:r>
        <w:rPr>
          <w:rStyle w:val="normaltextrun"/>
          <w:color w:val="000000"/>
          <w:sz w:val="22"/>
          <w:szCs w:val="22"/>
        </w:rPr>
        <w:t>We would like to contact the parent or guardian of [NAME1] to get permission for the s</w:t>
      </w:r>
      <w:r w:rsidR="0058750B">
        <w:rPr>
          <w:rStyle w:val="normaltextrun"/>
          <w:color w:val="000000"/>
          <w:sz w:val="22"/>
          <w:szCs w:val="22"/>
        </w:rPr>
        <w:t>tudy</w:t>
      </w:r>
      <w:r>
        <w:rPr>
          <w:rStyle w:val="normaltextrun"/>
          <w:color w:val="000000"/>
          <w:sz w:val="22"/>
          <w:szCs w:val="22"/>
        </w:rPr>
        <w:t>. Can you please provide their name</w:t>
      </w:r>
      <w:r w:rsidR="0097242B">
        <w:rPr>
          <w:rStyle w:val="normaltextrun"/>
          <w:color w:val="000000"/>
          <w:sz w:val="22"/>
          <w:szCs w:val="22"/>
        </w:rPr>
        <w:t>,</w:t>
      </w:r>
      <w:r>
        <w:rPr>
          <w:rStyle w:val="normaltextrun"/>
          <w:color w:val="000000"/>
          <w:sz w:val="22"/>
          <w:szCs w:val="22"/>
        </w:rPr>
        <w:t xml:space="preserve"> phone number</w:t>
      </w:r>
      <w:r w:rsidR="0097242B">
        <w:rPr>
          <w:rStyle w:val="normaltextrun"/>
          <w:color w:val="000000"/>
          <w:sz w:val="22"/>
          <w:szCs w:val="22"/>
        </w:rPr>
        <w:t xml:space="preserve">, </w:t>
      </w:r>
      <w:r>
        <w:rPr>
          <w:rStyle w:val="normaltextrun"/>
          <w:color w:val="000000"/>
          <w:sz w:val="22"/>
          <w:szCs w:val="22"/>
        </w:rPr>
        <w:t>and email address? As a reminder, we will provide everyone who participates by [DATE] with a $</w:t>
      </w:r>
      <w:r w:rsidR="003E6D1B">
        <w:rPr>
          <w:rStyle w:val="normaltextrun"/>
          <w:color w:val="000000"/>
          <w:sz w:val="22"/>
          <w:szCs w:val="22"/>
        </w:rPr>
        <w:t>25</w:t>
      </w:r>
      <w:r>
        <w:rPr>
          <w:rStyle w:val="normaltextrun"/>
          <w:color w:val="000000"/>
          <w:sz w:val="22"/>
          <w:szCs w:val="22"/>
        </w:rPr>
        <w:t xml:space="preserve"> gift card</w:t>
      </w:r>
      <w:r w:rsidR="003E6D1B">
        <w:rPr>
          <w:rStyle w:val="normaltextrun"/>
          <w:color w:val="000000"/>
          <w:sz w:val="22"/>
          <w:szCs w:val="22"/>
        </w:rPr>
        <w:t xml:space="preserve"> or cash</w:t>
      </w:r>
      <w:r>
        <w:rPr>
          <w:rStyle w:val="normaltextrun"/>
          <w:color w:val="000000"/>
          <w:sz w:val="22"/>
          <w:szCs w:val="22"/>
        </w:rPr>
        <w:t>.</w:t>
      </w:r>
      <w:r>
        <w:rPr>
          <w:rStyle w:val="eop"/>
          <w:color w:val="000000"/>
          <w:sz w:val="22"/>
          <w:szCs w:val="22"/>
        </w:rPr>
        <w:t> </w:t>
      </w:r>
    </w:p>
    <w:p w:rsidR="001214A8" w:rsidRPr="00CE1BC7" w:rsidP="001214A8" w14:paraId="3682653E" w14:textId="4DA5DE53">
      <w:pPr>
        <w:pStyle w:val="ListParagraph"/>
        <w:numPr>
          <w:ilvl w:val="1"/>
          <w:numId w:val="53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IF S</w:t>
      </w:r>
      <w:r w:rsidR="003D47EE">
        <w:rPr>
          <w:rFonts w:cs="Arial"/>
          <w:bCs/>
          <w:sz w:val="22"/>
          <w:szCs w:val="22"/>
        </w:rPr>
        <w:t xml:space="preserve">CREENING </w:t>
      </w:r>
      <w:r>
        <w:rPr>
          <w:rFonts w:cs="Arial"/>
          <w:bCs/>
          <w:sz w:val="22"/>
          <w:szCs w:val="22"/>
        </w:rPr>
        <w:t>R</w:t>
      </w:r>
      <w:r w:rsidR="00827F46">
        <w:rPr>
          <w:rFonts w:cs="Arial"/>
          <w:bCs/>
          <w:sz w:val="22"/>
          <w:szCs w:val="22"/>
        </w:rPr>
        <w:t>ESPONDENT</w:t>
      </w:r>
      <w:r>
        <w:rPr>
          <w:rFonts w:cs="Arial"/>
          <w:bCs/>
          <w:sz w:val="22"/>
          <w:szCs w:val="22"/>
        </w:rPr>
        <w:t xml:space="preserve"> DOES NOT WANT TO PROVIDE CONTACT INFORMATION: </w:t>
      </w:r>
      <w:r>
        <w:rPr>
          <w:rStyle w:val="normaltextrun"/>
          <w:color w:val="000000"/>
          <w:sz w:val="22"/>
          <w:szCs w:val="22"/>
        </w:rPr>
        <w:t xml:space="preserve">Participation in this study is important and we would like to invite [NAME1] to take part. We will send a letter to your house with more details. Can you also please invite the parent or guardian of [NAME1] to call us at </w:t>
      </w:r>
      <w:r w:rsidR="0058750B"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XXX-XXX-XXXX</w:t>
      </w:r>
      <w:r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? Thank you.</w:t>
      </w:r>
      <w:r w:rsidRPr="00CE1BC7">
        <w:rPr>
          <w:rFonts w:cs="Arial"/>
          <w:bCs/>
          <w:sz w:val="22"/>
          <w:szCs w:val="22"/>
        </w:rPr>
        <w:t xml:space="preserve"> END CALL. ENTER NOTES AND CLICK SAVE.</w:t>
      </w:r>
    </w:p>
    <w:p w:rsidR="001214A8" w:rsidP="00CE1BC7" w14:paraId="11A90532" w14:textId="4372D6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:rsidR="001214A8" w:rsidP="00CE1BC7" w14:paraId="005C38A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:rsidR="001214A8" w:rsidRPr="003533AC" w:rsidP="00CE1BC7" w14:paraId="25206D08" w14:textId="0CAA67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  <w:u w:val="single"/>
        </w:rPr>
      </w:pPr>
      <w:r w:rsidRPr="003533AC">
        <w:rPr>
          <w:rStyle w:val="normaltextrun"/>
          <w:rFonts w:ascii="Arial" w:hAnsi="Arial" w:cs="Arial"/>
          <w:b/>
          <w:sz w:val="22"/>
          <w:szCs w:val="22"/>
          <w:u w:val="single"/>
        </w:rPr>
        <w:t>TWO YOUTHS SELECTED</w:t>
      </w:r>
    </w:p>
    <w:p w:rsidR="00CE1BC7" w:rsidP="00CE1BC7" w14:paraId="27012BF5" w14:textId="4B691B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Are you the parent or guardian for </w:t>
      </w:r>
      <w:r w:rsidRPr="001214A8">
        <w:rPr>
          <w:rStyle w:val="normaltextrun"/>
          <w:rFonts w:ascii="Arial" w:hAnsi="Arial" w:cs="Arial"/>
          <w:bCs/>
          <w:sz w:val="22"/>
          <w:szCs w:val="22"/>
          <w:u w:val="single"/>
        </w:rPr>
        <w:t>at least one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 of the selected children</w:t>
      </w:r>
      <w:r>
        <w:rPr>
          <w:rStyle w:val="eop"/>
          <w:rFonts w:ascii="Arial" w:hAnsi="Arial" w:cs="Arial"/>
          <w:bCs/>
          <w:sz w:val="22"/>
          <w:szCs w:val="22"/>
        </w:rPr>
        <w:t>?</w:t>
      </w:r>
    </w:p>
    <w:p w:rsidR="001214A8" w:rsidP="00CE1BC7" w14:paraId="1C0A93BA" w14:textId="2E9FE26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1214A8" w:rsidP="00D447B5" w14:paraId="7F6F64A6" w14:textId="0A94E1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YES:</w:t>
      </w:r>
      <w:r>
        <w:rPr>
          <w:rStyle w:val="eop"/>
          <w:rFonts w:ascii="Arial" w:hAnsi="Arial" w:cs="Arial"/>
          <w:bCs/>
          <w:sz w:val="22"/>
          <w:szCs w:val="22"/>
        </w:rPr>
        <w:tab/>
        <w:t>PROCEED</w:t>
      </w:r>
    </w:p>
    <w:p w:rsidR="001214A8" w:rsidP="00CE1BC7" w14:paraId="0D818EA9" w14:textId="0C97429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NO:</w:t>
      </w:r>
      <w:r>
        <w:rPr>
          <w:rStyle w:val="eop"/>
          <w:rFonts w:ascii="Arial" w:hAnsi="Arial" w:cs="Arial"/>
          <w:bCs/>
          <w:sz w:val="22"/>
          <w:szCs w:val="22"/>
        </w:rPr>
        <w:tab/>
        <w:t xml:space="preserve">Is there a parent or guardian available for the selected children for me to </w:t>
      </w:r>
      <w:r w:rsidR="00692CFF">
        <w:rPr>
          <w:rStyle w:val="eop"/>
          <w:rFonts w:ascii="Arial" w:hAnsi="Arial" w:cs="Arial"/>
          <w:bCs/>
          <w:sz w:val="22"/>
          <w:szCs w:val="22"/>
        </w:rPr>
        <w:tab/>
      </w:r>
      <w:r w:rsidR="00692CFF">
        <w:rPr>
          <w:rStyle w:val="eop"/>
          <w:rFonts w:ascii="Arial" w:hAnsi="Arial" w:cs="Arial"/>
          <w:bCs/>
          <w:sz w:val="22"/>
          <w:szCs w:val="22"/>
        </w:rPr>
        <w:tab/>
      </w:r>
      <w:r w:rsidR="00692CFF">
        <w:rPr>
          <w:rStyle w:val="eop"/>
          <w:rFonts w:ascii="Arial" w:hAnsi="Arial" w:cs="Arial"/>
          <w:bCs/>
          <w:sz w:val="22"/>
          <w:szCs w:val="22"/>
        </w:rPr>
        <w:tab/>
      </w:r>
      <w:r w:rsidR="003533AC">
        <w:rPr>
          <w:rStyle w:val="eop"/>
          <w:rFonts w:ascii="Arial" w:hAnsi="Arial" w:cs="Arial"/>
          <w:bCs/>
          <w:sz w:val="22"/>
          <w:szCs w:val="22"/>
        </w:rPr>
        <w:tab/>
      </w:r>
      <w:r>
        <w:rPr>
          <w:rStyle w:val="eop"/>
          <w:rFonts w:ascii="Arial" w:hAnsi="Arial" w:cs="Arial"/>
          <w:bCs/>
          <w:sz w:val="22"/>
          <w:szCs w:val="22"/>
        </w:rPr>
        <w:t>talk to</w:t>
      </w:r>
      <w:r w:rsidR="00692CFF">
        <w:rPr>
          <w:rStyle w:val="eop"/>
          <w:rFonts w:ascii="Arial" w:hAnsi="Arial" w:cs="Arial"/>
          <w:bCs/>
          <w:sz w:val="22"/>
          <w:szCs w:val="22"/>
        </w:rPr>
        <w:t xml:space="preserve"> and may I speak to that person?</w:t>
      </w:r>
    </w:p>
    <w:p w:rsidR="00692CFF" w:rsidRPr="00D447B5" w:rsidP="1B17120C" w14:paraId="4B1A12C8" w14:textId="5F239286">
      <w:pPr>
        <w:pStyle w:val="ListParagraph"/>
        <w:numPr>
          <w:ilvl w:val="0"/>
          <w:numId w:val="69"/>
        </w:numPr>
        <w:rPr>
          <w:rFonts w:cs="Arial"/>
          <w:sz w:val="22"/>
          <w:szCs w:val="22"/>
        </w:rPr>
      </w:pPr>
      <w:r w:rsidRPr="1B17120C">
        <w:rPr>
          <w:rFonts w:cs="Arial"/>
          <w:sz w:val="22"/>
          <w:szCs w:val="22"/>
        </w:rPr>
        <w:t>YES: ASK TO SPEAK TO THE PARENT</w:t>
      </w:r>
      <w:r w:rsidRPr="1B17120C" w:rsidR="002C55D1">
        <w:rPr>
          <w:rFonts w:cs="Arial"/>
          <w:sz w:val="22"/>
          <w:szCs w:val="22"/>
        </w:rPr>
        <w:t>/</w:t>
      </w:r>
      <w:r w:rsidRPr="1B17120C">
        <w:rPr>
          <w:rFonts w:cs="Arial"/>
          <w:sz w:val="22"/>
          <w:szCs w:val="22"/>
        </w:rPr>
        <w:t>GUARDIAN. WHEN PERSON JOINS, INTRODUCE YOURSELF</w:t>
      </w:r>
      <w:r w:rsidRPr="1B17120C" w:rsidR="002C55D1">
        <w:rPr>
          <w:rFonts w:cs="Arial"/>
          <w:sz w:val="22"/>
          <w:szCs w:val="22"/>
        </w:rPr>
        <w:t>, EXPLAIN THE SITUATION, AND CONFIRM THEY ARE THE CHILD’S PARENT/GUARDIAN. IF THEY CONFIRM PROCEED TO “</w:t>
      </w:r>
      <w:r w:rsidRPr="1B17120C" w:rsidR="00FC40CF">
        <w:rPr>
          <w:rFonts w:cs="Arial"/>
          <w:sz w:val="22"/>
          <w:szCs w:val="22"/>
        </w:rPr>
        <w:t xml:space="preserve">PARENT/GUARDIAN IS NOT </w:t>
      </w:r>
      <w:r w:rsidRPr="001A2FA8" w:rsidR="00585DBD">
        <w:rPr>
          <w:rFonts w:cs="Arial"/>
          <w:sz w:val="22"/>
          <w:szCs w:val="22"/>
        </w:rPr>
        <w:t>Pen and Paper Personal Interview (</w:t>
      </w:r>
      <w:r w:rsidRPr="1B17120C" w:rsidR="00FC40CF">
        <w:rPr>
          <w:rFonts w:cs="Arial"/>
          <w:sz w:val="22"/>
          <w:szCs w:val="22"/>
        </w:rPr>
        <w:t>PAPI</w:t>
      </w:r>
      <w:r w:rsidR="00585DBD">
        <w:rPr>
          <w:rFonts w:cs="Arial"/>
          <w:sz w:val="22"/>
          <w:szCs w:val="22"/>
        </w:rPr>
        <w:t>)</w:t>
      </w:r>
      <w:r w:rsidRPr="1B17120C" w:rsidR="00FC40CF">
        <w:rPr>
          <w:rFonts w:cs="Arial"/>
          <w:sz w:val="22"/>
          <w:szCs w:val="22"/>
        </w:rPr>
        <w:t xml:space="preserve"> RESPONDENT</w:t>
      </w:r>
      <w:r w:rsidRPr="1B17120C" w:rsidR="002C55D1">
        <w:rPr>
          <w:rFonts w:cs="Arial"/>
          <w:sz w:val="22"/>
          <w:szCs w:val="22"/>
        </w:rPr>
        <w:t>” SECTION BY CLICKING SAVE</w:t>
      </w:r>
      <w:r w:rsidRPr="1B17120C">
        <w:rPr>
          <w:rFonts w:cs="Arial"/>
          <w:sz w:val="22"/>
          <w:szCs w:val="22"/>
        </w:rPr>
        <w:t>.</w:t>
      </w:r>
    </w:p>
    <w:p w:rsidR="00692CFF" w:rsidRPr="00D447B5" w:rsidP="00D447B5" w14:paraId="424F5155" w14:textId="0D3B87BD">
      <w:pPr>
        <w:pStyle w:val="ListParagraph"/>
        <w:numPr>
          <w:ilvl w:val="0"/>
          <w:numId w:val="69"/>
        </w:numPr>
        <w:rPr>
          <w:rStyle w:val="eop"/>
          <w:rFonts w:cs="Arial"/>
          <w:bCs/>
          <w:sz w:val="22"/>
          <w:szCs w:val="22"/>
        </w:rPr>
      </w:pPr>
      <w:r w:rsidRPr="00D447B5">
        <w:rPr>
          <w:rFonts w:cs="Arial"/>
          <w:bCs/>
          <w:sz w:val="22"/>
          <w:szCs w:val="22"/>
        </w:rPr>
        <w:t xml:space="preserve">NO: </w:t>
      </w:r>
      <w:r w:rsidRPr="00D447B5">
        <w:rPr>
          <w:rStyle w:val="normaltextrun"/>
          <w:color w:val="000000"/>
          <w:sz w:val="22"/>
          <w:szCs w:val="22"/>
        </w:rPr>
        <w:t xml:space="preserve">We would like to contact the parent or guardian </w:t>
      </w:r>
      <w:r w:rsidRPr="00D447B5" w:rsidR="0097242B">
        <w:rPr>
          <w:rStyle w:val="normaltextrun"/>
          <w:color w:val="000000"/>
          <w:sz w:val="22"/>
          <w:szCs w:val="22"/>
        </w:rPr>
        <w:t xml:space="preserve">for the </w:t>
      </w:r>
      <w:r w:rsidRPr="00D447B5">
        <w:rPr>
          <w:rStyle w:val="normaltextrun"/>
          <w:color w:val="000000"/>
          <w:sz w:val="22"/>
          <w:szCs w:val="22"/>
        </w:rPr>
        <w:t>selected children to get permission for the survey. Can you please provide their name</w:t>
      </w:r>
      <w:r w:rsidRPr="00D447B5" w:rsidR="0097242B">
        <w:rPr>
          <w:rStyle w:val="normaltextrun"/>
          <w:color w:val="000000"/>
          <w:sz w:val="22"/>
          <w:szCs w:val="22"/>
        </w:rPr>
        <w:t xml:space="preserve">, </w:t>
      </w:r>
      <w:r w:rsidRPr="00D447B5">
        <w:rPr>
          <w:rStyle w:val="normaltextrun"/>
          <w:color w:val="000000"/>
          <w:sz w:val="22"/>
          <w:szCs w:val="22"/>
        </w:rPr>
        <w:t>phone number</w:t>
      </w:r>
      <w:r w:rsidRPr="00D447B5" w:rsidR="0097242B">
        <w:rPr>
          <w:rStyle w:val="normaltextrun"/>
          <w:color w:val="000000"/>
          <w:sz w:val="22"/>
          <w:szCs w:val="22"/>
        </w:rPr>
        <w:t>,</w:t>
      </w:r>
      <w:r w:rsidRPr="00D447B5">
        <w:rPr>
          <w:rStyle w:val="normaltextrun"/>
          <w:color w:val="000000"/>
          <w:sz w:val="22"/>
          <w:szCs w:val="22"/>
        </w:rPr>
        <w:t xml:space="preserve"> and email address? As a reminder, we will provide everyone who participates by [DATE] with a $</w:t>
      </w:r>
      <w:r w:rsidR="00585DBD">
        <w:rPr>
          <w:rStyle w:val="normaltextrun"/>
          <w:color w:val="000000"/>
          <w:sz w:val="22"/>
          <w:szCs w:val="22"/>
        </w:rPr>
        <w:t>25</w:t>
      </w:r>
      <w:r w:rsidRPr="00D447B5">
        <w:rPr>
          <w:rStyle w:val="normaltextrun"/>
          <w:color w:val="000000"/>
          <w:sz w:val="22"/>
          <w:szCs w:val="22"/>
        </w:rPr>
        <w:t xml:space="preserve"> gift card</w:t>
      </w:r>
      <w:r w:rsidR="00585DBD">
        <w:rPr>
          <w:rStyle w:val="normaltextrun"/>
          <w:color w:val="000000"/>
          <w:sz w:val="22"/>
          <w:szCs w:val="22"/>
        </w:rPr>
        <w:t xml:space="preserve"> or cash</w:t>
      </w:r>
      <w:r w:rsidRPr="00D447B5">
        <w:rPr>
          <w:rStyle w:val="normaltextrun"/>
          <w:color w:val="000000"/>
          <w:sz w:val="22"/>
          <w:szCs w:val="22"/>
        </w:rPr>
        <w:t>.</w:t>
      </w:r>
      <w:r w:rsidRPr="00D447B5">
        <w:rPr>
          <w:rStyle w:val="eop"/>
          <w:color w:val="000000"/>
          <w:sz w:val="22"/>
          <w:szCs w:val="22"/>
        </w:rPr>
        <w:t> </w:t>
      </w:r>
    </w:p>
    <w:p w:rsidR="00692CFF" w:rsidRPr="00CE1BC7" w:rsidP="00316F4E" w14:paraId="77EFF913" w14:textId="0A0E2C29">
      <w:pPr>
        <w:pStyle w:val="ListParagraph"/>
        <w:numPr>
          <w:ilvl w:val="1"/>
          <w:numId w:val="53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IF S</w:t>
      </w:r>
      <w:r w:rsidR="00B41D10">
        <w:rPr>
          <w:rFonts w:cs="Arial"/>
          <w:bCs/>
          <w:sz w:val="22"/>
          <w:szCs w:val="22"/>
        </w:rPr>
        <w:t xml:space="preserve">CREENING </w:t>
      </w:r>
      <w:r>
        <w:rPr>
          <w:rFonts w:cs="Arial"/>
          <w:bCs/>
          <w:sz w:val="22"/>
          <w:szCs w:val="22"/>
        </w:rPr>
        <w:t>R</w:t>
      </w:r>
      <w:r w:rsidR="00B41D10">
        <w:rPr>
          <w:rFonts w:cs="Arial"/>
          <w:bCs/>
          <w:sz w:val="22"/>
          <w:szCs w:val="22"/>
        </w:rPr>
        <w:t>ESPONDENT</w:t>
      </w:r>
      <w:r>
        <w:rPr>
          <w:rFonts w:cs="Arial"/>
          <w:bCs/>
          <w:sz w:val="22"/>
          <w:szCs w:val="22"/>
        </w:rPr>
        <w:t xml:space="preserve"> DOES NOT WANT TO PROVIDE CONTACT INFORMATION: </w:t>
      </w:r>
      <w:r>
        <w:rPr>
          <w:rStyle w:val="normaltextrun"/>
          <w:color w:val="000000"/>
          <w:sz w:val="22"/>
          <w:szCs w:val="22"/>
        </w:rPr>
        <w:t xml:space="preserve">Participation in this study is important and we would like to invite [NAME1] and [NAME2] to take part. We will send a letter to your house with more details. Can you also please invite the parent or guardian of [NAME1] and [NAME2] to call us at </w:t>
      </w:r>
      <w:r w:rsidR="0058750B"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XXX-XXX-XXXX</w:t>
      </w:r>
      <w:r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? Thank you.</w:t>
      </w:r>
      <w:r w:rsidRPr="00CE1BC7">
        <w:rPr>
          <w:rFonts w:cs="Arial"/>
          <w:bCs/>
          <w:sz w:val="22"/>
          <w:szCs w:val="22"/>
        </w:rPr>
        <w:t xml:space="preserve"> END CALL. ENTER NOTES AND CLICK SAVE.</w:t>
      </w:r>
    </w:p>
    <w:p w:rsidR="00692CFF" w:rsidRPr="00CE1BC7" w:rsidP="00CE1BC7" w14:paraId="1712E64F" w14:textId="79D77C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</w:p>
    <w:p w:rsidR="002C55D1" w:rsidP="002C55D1" w14:paraId="4184E160" w14:textId="4F6E89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Are you the parent or guardian for </w:t>
      </w:r>
      <w:r>
        <w:rPr>
          <w:rStyle w:val="normaltextrun"/>
          <w:rFonts w:ascii="Arial" w:hAnsi="Arial" w:cs="Arial"/>
          <w:bCs/>
          <w:sz w:val="22"/>
          <w:szCs w:val="22"/>
          <w:u w:val="single"/>
        </w:rPr>
        <w:t>both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3533AC">
        <w:rPr>
          <w:rStyle w:val="normaltextrun"/>
          <w:rFonts w:ascii="Arial" w:hAnsi="Arial" w:cs="Arial"/>
          <w:bCs/>
          <w:sz w:val="22"/>
          <w:szCs w:val="22"/>
        </w:rPr>
        <w:t>[NAME1] and [NAME2]</w:t>
      </w:r>
      <w:r>
        <w:rPr>
          <w:rStyle w:val="eop"/>
          <w:rFonts w:ascii="Arial" w:hAnsi="Arial" w:cs="Arial"/>
          <w:bCs/>
          <w:sz w:val="22"/>
          <w:szCs w:val="22"/>
        </w:rPr>
        <w:t>?</w:t>
      </w:r>
    </w:p>
    <w:p w:rsidR="002C55D1" w:rsidP="00D447B5" w14:paraId="21C6F538" w14:textId="68C4AE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YES:</w:t>
      </w:r>
      <w:r>
        <w:rPr>
          <w:rStyle w:val="eop"/>
          <w:rFonts w:ascii="Arial" w:hAnsi="Arial" w:cs="Arial"/>
          <w:bCs/>
          <w:sz w:val="22"/>
          <w:szCs w:val="22"/>
        </w:rPr>
        <w:tab/>
        <w:t>PROCEED</w:t>
      </w:r>
      <w:r w:rsidR="00D447B5">
        <w:rPr>
          <w:rStyle w:val="eop"/>
          <w:rFonts w:ascii="Arial" w:hAnsi="Arial" w:cs="Arial"/>
          <w:bCs/>
          <w:sz w:val="22"/>
          <w:szCs w:val="22"/>
        </w:rPr>
        <w:t xml:space="preserve"> TO </w:t>
      </w:r>
      <w:r w:rsidR="00FC40CF">
        <w:rPr>
          <w:rStyle w:val="eop"/>
          <w:rFonts w:ascii="Arial" w:hAnsi="Arial" w:cs="Arial"/>
          <w:bCs/>
          <w:sz w:val="22"/>
          <w:szCs w:val="22"/>
        </w:rPr>
        <w:t>“PARENTAL PERMISSION” SECTION</w:t>
      </w:r>
    </w:p>
    <w:p w:rsidR="00BF34FC" w:rsidP="00BF34FC" w14:paraId="3430653E" w14:textId="1CADD3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NO:</w:t>
      </w:r>
      <w:r>
        <w:rPr>
          <w:rStyle w:val="eop"/>
          <w:rFonts w:ascii="Arial" w:hAnsi="Arial" w:cs="Arial"/>
          <w:bCs/>
          <w:sz w:val="22"/>
          <w:szCs w:val="22"/>
        </w:rPr>
        <w:tab/>
      </w:r>
      <w:r w:rsidR="00D447B5">
        <w:rPr>
          <w:rStyle w:val="eop"/>
          <w:rFonts w:ascii="Arial" w:hAnsi="Arial" w:cs="Arial"/>
          <w:bCs/>
          <w:sz w:val="22"/>
          <w:szCs w:val="22"/>
        </w:rPr>
        <w:t>PROCEED BELOW</w:t>
      </w:r>
    </w:p>
    <w:p w:rsidR="00BF34FC" w:rsidP="00BF34FC" w14:paraId="5E7048DE" w14:textId="77777777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Are you the parent or guardian for [NAME1]?</w:t>
      </w:r>
    </w:p>
    <w:p w:rsidR="00BF34FC" w:rsidP="00BF34FC" w14:paraId="0651A9D0" w14:textId="77777777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 w:rsidRPr="00BF34FC">
        <w:rPr>
          <w:rStyle w:val="eop"/>
          <w:rFonts w:ascii="Arial" w:hAnsi="Arial" w:cs="Arial"/>
          <w:bCs/>
          <w:sz w:val="22"/>
          <w:szCs w:val="22"/>
        </w:rPr>
        <w:t>YES: PROCEED</w:t>
      </w:r>
    </w:p>
    <w:p w:rsidR="003533AC" w:rsidRPr="00BF34FC" w:rsidP="00BF34FC" w14:paraId="1920B0F1" w14:textId="62E50084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 w:rsidRPr="00BF34FC">
        <w:rPr>
          <w:rStyle w:val="eop"/>
          <w:rFonts w:ascii="Arial" w:hAnsi="Arial" w:cs="Arial"/>
          <w:bCs/>
          <w:sz w:val="22"/>
          <w:szCs w:val="22"/>
        </w:rPr>
        <w:t>NO: PROCEED</w:t>
      </w:r>
    </w:p>
    <w:p w:rsidR="003533AC" w:rsidP="00BF34FC" w14:paraId="2A362EC5" w14:textId="75144982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Are you the parent or guardian for [NAME2]?</w:t>
      </w:r>
    </w:p>
    <w:p w:rsidR="00BF34FC" w:rsidP="00BF34FC" w14:paraId="26550719" w14:textId="40EC2AEE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YES: PROCEED</w:t>
      </w:r>
    </w:p>
    <w:p w:rsidR="00BF34FC" w:rsidP="00BF34FC" w14:paraId="3F37CD0B" w14:textId="7F4C7A08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NO: PROCEED</w:t>
      </w:r>
    </w:p>
    <w:p w:rsidR="003533AC" w:rsidP="002C55D1" w14:paraId="3129683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2C55D1" w:rsidRPr="003C1CBD" w:rsidP="002C55D1" w14:paraId="68BA3AE9" w14:textId="6DA10F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Is</w:t>
      </w:r>
      <w:r w:rsidR="003C1CBD">
        <w:rPr>
          <w:rStyle w:val="eop"/>
          <w:rFonts w:ascii="Arial" w:hAnsi="Arial" w:cs="Arial"/>
          <w:bCs/>
          <w:sz w:val="22"/>
          <w:szCs w:val="22"/>
        </w:rPr>
        <w:t xml:space="preserve"> [NAME OF YOUTH WHOS</w:t>
      </w:r>
      <w:r w:rsidR="00D97ADE">
        <w:rPr>
          <w:rStyle w:val="eop"/>
          <w:rFonts w:ascii="Arial" w:hAnsi="Arial" w:cs="Arial"/>
          <w:bCs/>
          <w:sz w:val="22"/>
          <w:szCs w:val="22"/>
        </w:rPr>
        <w:t>E</w:t>
      </w:r>
      <w:r w:rsidR="003C1CBD">
        <w:rPr>
          <w:rStyle w:val="eop"/>
          <w:rFonts w:ascii="Arial" w:hAnsi="Arial" w:cs="Arial"/>
          <w:bCs/>
          <w:sz w:val="22"/>
          <w:szCs w:val="22"/>
        </w:rPr>
        <w:t xml:space="preserve"> PARENT YOU ARE NOT TALKING TO]</w:t>
      </w:r>
      <w:r w:rsidR="001A67C7">
        <w:rPr>
          <w:rStyle w:val="eop"/>
          <w:rFonts w:ascii="Arial" w:hAnsi="Arial" w:cs="Arial"/>
          <w:bCs/>
          <w:sz w:val="22"/>
          <w:szCs w:val="22"/>
        </w:rPr>
        <w:t>’s</w:t>
      </w:r>
      <w:r w:rsidR="003C1CBD">
        <w:rPr>
          <w:rStyle w:val="eop"/>
          <w:rFonts w:ascii="Arial" w:hAnsi="Arial" w:cs="Arial"/>
          <w:bCs/>
          <w:sz w:val="22"/>
          <w:szCs w:val="22"/>
        </w:rPr>
        <w:t xml:space="preserve"> </w:t>
      </w:r>
      <w:r>
        <w:rPr>
          <w:rStyle w:val="eop"/>
          <w:rFonts w:ascii="Arial" w:hAnsi="Arial" w:cs="Arial"/>
          <w:bCs/>
          <w:sz w:val="22"/>
          <w:szCs w:val="22"/>
        </w:rPr>
        <w:t xml:space="preserve">parent or guardian available for me to talk to </w:t>
      </w:r>
      <w:r w:rsidRPr="003C1CBD">
        <w:rPr>
          <w:rStyle w:val="eop"/>
          <w:rFonts w:ascii="Arial" w:hAnsi="Arial" w:cs="Arial"/>
          <w:bCs/>
          <w:sz w:val="22"/>
          <w:szCs w:val="22"/>
        </w:rPr>
        <w:t>after I speak to you about your child?</w:t>
      </w:r>
    </w:p>
    <w:p w:rsidR="002C55D1" w:rsidRPr="003C1CBD" w:rsidP="003C1CBD" w14:paraId="4B72E71E" w14:textId="236EF92B">
      <w:pPr>
        <w:rPr>
          <w:rFonts w:cs="Arial"/>
          <w:bCs/>
          <w:sz w:val="22"/>
          <w:szCs w:val="22"/>
        </w:rPr>
      </w:pPr>
      <w:r w:rsidRPr="003C1CBD">
        <w:rPr>
          <w:rFonts w:cs="Arial"/>
          <w:bCs/>
          <w:sz w:val="22"/>
          <w:szCs w:val="22"/>
        </w:rPr>
        <w:t>YES:</w:t>
      </w:r>
      <w:r w:rsidR="003C1CBD">
        <w:rPr>
          <w:rFonts w:cs="Arial"/>
          <w:bCs/>
          <w:sz w:val="22"/>
          <w:szCs w:val="22"/>
        </w:rPr>
        <w:tab/>
      </w:r>
      <w:r w:rsidRPr="003C1CBD" w:rsidR="003C1CBD">
        <w:rPr>
          <w:rFonts w:cs="Arial"/>
          <w:bCs/>
          <w:sz w:val="22"/>
          <w:szCs w:val="22"/>
        </w:rPr>
        <w:t xml:space="preserve">Ok. </w:t>
      </w:r>
      <w:r w:rsidRPr="003C1CBD" w:rsidR="003F40EB">
        <w:rPr>
          <w:rFonts w:cs="Arial"/>
          <w:bCs/>
          <w:sz w:val="22"/>
          <w:szCs w:val="22"/>
        </w:rPr>
        <w:t xml:space="preserve">I will </w:t>
      </w:r>
      <w:r w:rsidRPr="00D97ADE" w:rsidR="003F40EB">
        <w:rPr>
          <w:rFonts w:cs="Arial"/>
          <w:bCs/>
          <w:sz w:val="22"/>
          <w:szCs w:val="22"/>
        </w:rPr>
        <w:t>ask to speak to them after I talk to you about your child.</w:t>
      </w:r>
      <w:r w:rsidR="00D97ADE">
        <w:rPr>
          <w:rFonts w:cs="Arial"/>
          <w:bCs/>
          <w:sz w:val="22"/>
          <w:szCs w:val="22"/>
        </w:rPr>
        <w:t xml:space="preserve"> </w:t>
      </w:r>
    </w:p>
    <w:p w:rsidR="002C55D1" w:rsidRPr="003C1CBD" w:rsidP="003C1CBD" w14:paraId="12194803" w14:textId="3FD314BC">
      <w:pPr>
        <w:rPr>
          <w:rStyle w:val="eop"/>
          <w:rFonts w:cs="Arial"/>
          <w:bCs/>
          <w:sz w:val="22"/>
          <w:szCs w:val="22"/>
        </w:rPr>
      </w:pPr>
      <w:r w:rsidRPr="003C1CBD">
        <w:rPr>
          <w:rFonts w:cs="Arial"/>
          <w:bCs/>
          <w:sz w:val="22"/>
          <w:szCs w:val="22"/>
        </w:rPr>
        <w:t>NO:</w:t>
      </w:r>
      <w:r w:rsidR="003C1CBD">
        <w:rPr>
          <w:rFonts w:cs="Arial"/>
          <w:bCs/>
          <w:sz w:val="22"/>
          <w:szCs w:val="22"/>
        </w:rPr>
        <w:tab/>
      </w:r>
      <w:r w:rsidRPr="003C1CBD">
        <w:rPr>
          <w:rStyle w:val="normaltextrun"/>
          <w:color w:val="000000"/>
          <w:sz w:val="22"/>
          <w:szCs w:val="22"/>
        </w:rPr>
        <w:t xml:space="preserve">We would like to contact </w:t>
      </w:r>
      <w:r w:rsidR="003C1CBD">
        <w:rPr>
          <w:rStyle w:val="normaltextrun"/>
          <w:color w:val="000000"/>
          <w:sz w:val="22"/>
          <w:szCs w:val="22"/>
        </w:rPr>
        <w:t>[NAME OF YOUTH WHOS</w:t>
      </w:r>
      <w:r w:rsidR="00D97ADE">
        <w:rPr>
          <w:rStyle w:val="normaltextrun"/>
          <w:color w:val="000000"/>
          <w:sz w:val="22"/>
          <w:szCs w:val="22"/>
        </w:rPr>
        <w:t>E</w:t>
      </w:r>
      <w:r w:rsidR="003C1CBD">
        <w:rPr>
          <w:rStyle w:val="normaltextrun"/>
          <w:color w:val="000000"/>
          <w:sz w:val="22"/>
          <w:szCs w:val="22"/>
        </w:rPr>
        <w:t xml:space="preserve"> PARENT YOU ARE NOT </w:t>
      </w:r>
      <w:r w:rsidR="003C1CBD">
        <w:rPr>
          <w:rStyle w:val="normaltextrun"/>
          <w:color w:val="000000"/>
          <w:sz w:val="22"/>
          <w:szCs w:val="22"/>
        </w:rPr>
        <w:tab/>
        <w:t>TALKING TO]</w:t>
      </w:r>
      <w:r w:rsidR="001A67C7">
        <w:rPr>
          <w:rStyle w:val="normaltextrun"/>
          <w:color w:val="000000"/>
          <w:sz w:val="22"/>
          <w:szCs w:val="22"/>
        </w:rPr>
        <w:t>’s</w:t>
      </w:r>
      <w:r w:rsidRPr="003C1CBD">
        <w:rPr>
          <w:rStyle w:val="normaltextrun"/>
          <w:color w:val="000000"/>
          <w:sz w:val="22"/>
          <w:szCs w:val="22"/>
        </w:rPr>
        <w:t xml:space="preserve"> parent or guardian to get permission for the survey. Can you please </w:t>
      </w:r>
      <w:r w:rsidR="003C1CBD">
        <w:rPr>
          <w:rStyle w:val="normaltextrun"/>
          <w:color w:val="000000"/>
          <w:sz w:val="22"/>
          <w:szCs w:val="22"/>
        </w:rPr>
        <w:tab/>
      </w:r>
      <w:r w:rsidRPr="003C1CBD">
        <w:rPr>
          <w:rStyle w:val="normaltextrun"/>
          <w:color w:val="000000"/>
          <w:sz w:val="22"/>
          <w:szCs w:val="22"/>
        </w:rPr>
        <w:t>provide their name</w:t>
      </w:r>
      <w:r w:rsidRPr="003C1CBD" w:rsidR="0097242B">
        <w:rPr>
          <w:rStyle w:val="normaltextrun"/>
          <w:color w:val="000000"/>
          <w:sz w:val="22"/>
          <w:szCs w:val="22"/>
        </w:rPr>
        <w:t>,</w:t>
      </w:r>
      <w:r w:rsidRPr="003C1CBD">
        <w:rPr>
          <w:rStyle w:val="normaltextrun"/>
          <w:color w:val="000000"/>
          <w:sz w:val="22"/>
          <w:szCs w:val="22"/>
        </w:rPr>
        <w:t xml:space="preserve"> phone number</w:t>
      </w:r>
      <w:r w:rsidRPr="003C1CBD" w:rsidR="0097242B">
        <w:rPr>
          <w:rStyle w:val="normaltextrun"/>
          <w:color w:val="000000"/>
          <w:sz w:val="22"/>
          <w:szCs w:val="22"/>
        </w:rPr>
        <w:t>,</w:t>
      </w:r>
      <w:r w:rsidRPr="003C1CBD">
        <w:rPr>
          <w:rStyle w:val="normaltextrun"/>
          <w:color w:val="000000"/>
          <w:sz w:val="22"/>
          <w:szCs w:val="22"/>
        </w:rPr>
        <w:t xml:space="preserve"> and email address? As a reminder, we will provide </w:t>
      </w:r>
      <w:r w:rsidR="003C1CBD">
        <w:rPr>
          <w:rStyle w:val="normaltextrun"/>
          <w:color w:val="000000"/>
          <w:sz w:val="22"/>
          <w:szCs w:val="22"/>
        </w:rPr>
        <w:tab/>
      </w:r>
      <w:r w:rsidRPr="003C1CBD">
        <w:rPr>
          <w:rStyle w:val="normaltextrun"/>
          <w:color w:val="000000"/>
          <w:sz w:val="22"/>
          <w:szCs w:val="22"/>
        </w:rPr>
        <w:t>everyone who participates by [DATE] with a $</w:t>
      </w:r>
      <w:r w:rsidR="00585DBD">
        <w:rPr>
          <w:rStyle w:val="normaltextrun"/>
          <w:color w:val="000000"/>
          <w:sz w:val="22"/>
          <w:szCs w:val="22"/>
        </w:rPr>
        <w:t>25</w:t>
      </w:r>
      <w:r w:rsidRPr="003C1CBD">
        <w:rPr>
          <w:rStyle w:val="normaltextrun"/>
          <w:color w:val="000000"/>
          <w:sz w:val="22"/>
          <w:szCs w:val="22"/>
        </w:rPr>
        <w:t xml:space="preserve"> gift card</w:t>
      </w:r>
      <w:r w:rsidR="00585DBD">
        <w:rPr>
          <w:rStyle w:val="normaltextrun"/>
          <w:color w:val="000000"/>
          <w:sz w:val="22"/>
          <w:szCs w:val="22"/>
        </w:rPr>
        <w:t xml:space="preserve"> or cash</w:t>
      </w:r>
      <w:r w:rsidRPr="003C1CBD">
        <w:rPr>
          <w:rStyle w:val="normaltextrun"/>
          <w:color w:val="000000"/>
          <w:sz w:val="22"/>
          <w:szCs w:val="22"/>
        </w:rPr>
        <w:t>.</w:t>
      </w:r>
      <w:r w:rsidRPr="003C1CBD">
        <w:rPr>
          <w:rStyle w:val="eop"/>
          <w:color w:val="000000"/>
          <w:sz w:val="22"/>
          <w:szCs w:val="22"/>
        </w:rPr>
        <w:t> </w:t>
      </w:r>
    </w:p>
    <w:p w:rsidR="002C55D1" w:rsidRPr="00CE1BC7" w:rsidP="003C1CBD" w14:paraId="6EEC53F5" w14:textId="034930AB">
      <w:pPr>
        <w:pStyle w:val="ListParagraph"/>
        <w:numPr>
          <w:ilvl w:val="0"/>
          <w:numId w:val="53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IF S</w:t>
      </w:r>
      <w:r w:rsidR="00B41D10">
        <w:rPr>
          <w:rFonts w:cs="Arial"/>
          <w:bCs/>
          <w:sz w:val="22"/>
          <w:szCs w:val="22"/>
        </w:rPr>
        <w:t xml:space="preserve">CREENING </w:t>
      </w:r>
      <w:r>
        <w:rPr>
          <w:rFonts w:cs="Arial"/>
          <w:bCs/>
          <w:sz w:val="22"/>
          <w:szCs w:val="22"/>
        </w:rPr>
        <w:t>R</w:t>
      </w:r>
      <w:r w:rsidR="00B41D10">
        <w:rPr>
          <w:rFonts w:cs="Arial"/>
          <w:bCs/>
          <w:sz w:val="22"/>
          <w:szCs w:val="22"/>
        </w:rPr>
        <w:t>ESPONDENT</w:t>
      </w:r>
      <w:r>
        <w:rPr>
          <w:rFonts w:cs="Arial"/>
          <w:bCs/>
          <w:sz w:val="22"/>
          <w:szCs w:val="22"/>
        </w:rPr>
        <w:t xml:space="preserve"> DOES NOT WANT TO PROVIDE CONTACT INFORMATION: </w:t>
      </w:r>
      <w:r>
        <w:rPr>
          <w:rStyle w:val="normaltextrun"/>
          <w:color w:val="000000"/>
          <w:sz w:val="22"/>
          <w:szCs w:val="22"/>
        </w:rPr>
        <w:t xml:space="preserve">Participation in this study is important and we would like to invite </w:t>
      </w:r>
      <w:r w:rsidR="003C1CBD">
        <w:rPr>
          <w:rStyle w:val="normaltextrun"/>
          <w:color w:val="000000"/>
          <w:sz w:val="22"/>
          <w:szCs w:val="22"/>
        </w:rPr>
        <w:t>[NAME OF YOUTH WHO</w:t>
      </w:r>
      <w:r w:rsidR="00D97ADE">
        <w:rPr>
          <w:rStyle w:val="normaltextrun"/>
          <w:color w:val="000000"/>
          <w:sz w:val="22"/>
          <w:szCs w:val="22"/>
        </w:rPr>
        <w:t>SE</w:t>
      </w:r>
      <w:r w:rsidR="003C1CBD">
        <w:rPr>
          <w:rStyle w:val="normaltextrun"/>
          <w:color w:val="000000"/>
          <w:sz w:val="22"/>
          <w:szCs w:val="22"/>
        </w:rPr>
        <w:t xml:space="preserve"> PARENT YOU ARE NOT TALKING TO]</w:t>
      </w:r>
      <w:r w:rsidR="003F40EB">
        <w:rPr>
          <w:rStyle w:val="normaltextrun"/>
          <w:color w:val="000000"/>
          <w:sz w:val="22"/>
          <w:szCs w:val="22"/>
        </w:rPr>
        <w:t xml:space="preserve"> to</w:t>
      </w:r>
      <w:r>
        <w:rPr>
          <w:rStyle w:val="normaltextrun"/>
          <w:color w:val="000000"/>
          <w:sz w:val="22"/>
          <w:szCs w:val="22"/>
        </w:rPr>
        <w:t xml:space="preserve"> take part. We will send a letter to your house with more details. Can you also please invite </w:t>
      </w:r>
      <w:r w:rsidR="003C1CBD">
        <w:rPr>
          <w:rStyle w:val="normaltextrun"/>
          <w:color w:val="000000"/>
          <w:sz w:val="22"/>
          <w:szCs w:val="22"/>
        </w:rPr>
        <w:t>[NAME OF YOUTH WHOS</w:t>
      </w:r>
      <w:r w:rsidR="00D97ADE">
        <w:rPr>
          <w:rStyle w:val="normaltextrun"/>
          <w:color w:val="000000"/>
          <w:sz w:val="22"/>
          <w:szCs w:val="22"/>
        </w:rPr>
        <w:t>E</w:t>
      </w:r>
      <w:r w:rsidR="003C1CBD">
        <w:rPr>
          <w:rStyle w:val="normaltextrun"/>
          <w:color w:val="000000"/>
          <w:sz w:val="22"/>
          <w:szCs w:val="22"/>
        </w:rPr>
        <w:t xml:space="preserve"> PARENT YOU ARE NOT TALKING TO]</w:t>
      </w:r>
      <w:r w:rsidR="001A67C7">
        <w:rPr>
          <w:rStyle w:val="normaltextrun"/>
          <w:color w:val="000000"/>
          <w:sz w:val="22"/>
          <w:szCs w:val="22"/>
        </w:rPr>
        <w:t>’s</w:t>
      </w:r>
      <w:r>
        <w:rPr>
          <w:rStyle w:val="normaltextrun"/>
          <w:color w:val="000000"/>
          <w:sz w:val="22"/>
          <w:szCs w:val="22"/>
        </w:rPr>
        <w:t xml:space="preserve"> parent or guardian to call us at </w:t>
      </w:r>
      <w:r w:rsidR="0058750B"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XXX-XXX-XXXX</w:t>
      </w:r>
      <w:r>
        <w:rPr>
          <w:rStyle w:val="normaltextrun"/>
          <w:rFonts w:ascii="Helvetica" w:hAnsi="Helvetica"/>
          <w:color w:val="212529"/>
          <w:sz w:val="22"/>
          <w:szCs w:val="22"/>
          <w:lang w:val="en"/>
        </w:rPr>
        <w:t>? Thank you.</w:t>
      </w:r>
      <w:r w:rsidRPr="00CE1BC7">
        <w:rPr>
          <w:rFonts w:cs="Arial"/>
          <w:bCs/>
          <w:sz w:val="22"/>
          <w:szCs w:val="22"/>
        </w:rPr>
        <w:t xml:space="preserve"> END CALL. ENTER NOTES AND CLICK SAVE.</w:t>
      </w:r>
    </w:p>
    <w:p w:rsidR="00B92EF6" w:rsidP="00B92EF6" w14:paraId="0C8D665D" w14:textId="24E4B4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28AF4803" w14:textId="77777777" w:rsidTr="007130B8">
        <w:tblPrEx>
          <w:tblW w:w="0" w:type="auto"/>
          <w:tblLook w:val="04A0"/>
        </w:tblPrEx>
        <w:tc>
          <w:tcPr>
            <w:tcW w:w="9350" w:type="dxa"/>
            <w:shd w:val="clear" w:color="auto" w:fill="000000" w:themeFill="text1"/>
          </w:tcPr>
          <w:p w:rsidR="007130B8" w:rsidP="00B92EF6" w14:paraId="19889B01" w14:textId="06C071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Cs/>
                <w:sz w:val="22"/>
                <w:szCs w:val="22"/>
              </w:rPr>
              <w:t>PARENT/GUARDIAN IS NOT THE PAPI RESPONDENT</w:t>
            </w:r>
          </w:p>
        </w:tc>
      </w:tr>
    </w:tbl>
    <w:p w:rsidR="007130B8" w:rsidP="00B92EF6" w14:paraId="74FCE3C5" w14:textId="24BB05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F03AAC" w:rsidRPr="00F03AAC" w:rsidP="00F03AAC" w14:paraId="43E0985B" w14:textId="274C2B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I’m calling from RTI International, a non-profit research </w:t>
      </w:r>
      <w:r w:rsidR="000E5ACD">
        <w:rPr>
          <w:rStyle w:val="normaltextrun"/>
          <w:rFonts w:ascii="Arial" w:hAnsi="Arial" w:cs="Arial"/>
          <w:sz w:val="22"/>
          <w:szCs w:val="22"/>
        </w:rPr>
        <w:t>organization</w:t>
      </w:r>
      <w:r>
        <w:rPr>
          <w:rStyle w:val="normaltextrun"/>
          <w:rFonts w:ascii="Arial" w:hAnsi="Arial" w:cs="Arial"/>
          <w:sz w:val="22"/>
          <w:szCs w:val="22"/>
        </w:rPr>
        <w:t xml:space="preserve">, regarding the Health and Media Study being conducted by the </w:t>
      </w:r>
      <w:r w:rsidRPr="00F03AAC">
        <w:rPr>
          <w:rStyle w:val="normaltextrun"/>
          <w:rFonts w:ascii="Arial" w:hAnsi="Arial" w:cs="Arial"/>
          <w:sz w:val="22"/>
          <w:szCs w:val="22"/>
        </w:rPr>
        <w:t>U.S. Food and Drug Administration (FDA)</w:t>
      </w:r>
      <w:r>
        <w:rPr>
          <w:rStyle w:val="normaltextrun"/>
          <w:rFonts w:ascii="Arial" w:hAnsi="Arial" w:cs="Arial"/>
          <w:sz w:val="22"/>
          <w:szCs w:val="22"/>
        </w:rPr>
        <w:t>. The study is being conducted</w:t>
      </w:r>
      <w:r w:rsidRPr="00F03AAC">
        <w:rPr>
          <w:rStyle w:val="normaltextrun"/>
          <w:rFonts w:ascii="Arial" w:hAnsi="Arial" w:cs="Arial"/>
          <w:sz w:val="22"/>
          <w:szCs w:val="22"/>
        </w:rPr>
        <w:t xml:space="preserve"> across the United States</w:t>
      </w:r>
      <w:r>
        <w:rPr>
          <w:rStyle w:val="normaltextrun"/>
          <w:rFonts w:ascii="Arial" w:hAnsi="Arial" w:cs="Arial"/>
          <w:sz w:val="22"/>
          <w:szCs w:val="22"/>
        </w:rPr>
        <w:t xml:space="preserve"> and y</w:t>
      </w:r>
      <w:r w:rsidRPr="00F03AAC">
        <w:rPr>
          <w:rStyle w:val="normaltextrun"/>
          <w:rFonts w:ascii="Arial" w:hAnsi="Arial" w:cs="Arial"/>
          <w:sz w:val="22"/>
          <w:szCs w:val="22"/>
        </w:rPr>
        <w:t>our address was randomly chosen along with approximately 300,000 other addresses nationwide.</w:t>
      </w:r>
      <w:r w:rsidRPr="00F03AAC">
        <w:rPr>
          <w:rStyle w:val="eop"/>
          <w:rFonts w:ascii="Arial" w:hAnsi="Arial" w:cs="Arial"/>
          <w:sz w:val="22"/>
          <w:szCs w:val="22"/>
        </w:rPr>
        <w:t> </w:t>
      </w:r>
    </w:p>
    <w:p w:rsidR="00F03AAC" w:rsidRPr="00F03AAC" w:rsidP="00F03AAC" w14:paraId="1A41A76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03AAC">
        <w:rPr>
          <w:rStyle w:val="eop"/>
          <w:rFonts w:ascii="Arial" w:hAnsi="Arial" w:cs="Arial"/>
          <w:sz w:val="22"/>
          <w:szCs w:val="22"/>
        </w:rPr>
        <w:t> </w:t>
      </w:r>
    </w:p>
    <w:p w:rsidR="00F03AAC" w:rsidRPr="00F03AAC" w:rsidP="00F03AAC" w14:paraId="63C04481" w14:textId="1FCF37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Y</w:t>
      </w:r>
      <w:r w:rsidR="001B62C6">
        <w:rPr>
          <w:rStyle w:val="normaltextrun"/>
          <w:rFonts w:ascii="Arial" w:hAnsi="Arial" w:cs="Arial"/>
          <w:color w:val="000000"/>
          <w:sz w:val="22"/>
          <w:szCs w:val="22"/>
        </w:rPr>
        <w:t>our child[ren], [NAME1] and [NAME2] have been selected to complete an online survey and will receive $</w:t>
      </w:r>
      <w:r w:rsidR="00670339">
        <w:rPr>
          <w:rStyle w:val="normaltextrun"/>
          <w:rFonts w:ascii="Arial" w:hAnsi="Arial" w:cs="Arial"/>
          <w:color w:val="000000"/>
          <w:sz w:val="22"/>
          <w:szCs w:val="22"/>
        </w:rPr>
        <w:t>25</w:t>
      </w:r>
      <w:r w:rsidR="001B62C6">
        <w:rPr>
          <w:rStyle w:val="normaltextrun"/>
          <w:rFonts w:ascii="Arial" w:hAnsi="Arial" w:cs="Arial"/>
          <w:color w:val="000000"/>
          <w:sz w:val="22"/>
          <w:szCs w:val="22"/>
        </w:rPr>
        <w:t xml:space="preserve"> if they complete it before [END DATE]. </w:t>
      </w:r>
    </w:p>
    <w:p w:rsidR="00F03AAC" w:rsidRPr="00F03AAC" w:rsidP="00F03AAC" w14:paraId="6210EF2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03AAC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3C28D7C4" w14:textId="77777777" w:rsidTr="00575EB3">
        <w:tblPrEx>
          <w:tblW w:w="0" w:type="auto"/>
          <w:tblLook w:val="04A0"/>
        </w:tblPrEx>
        <w:tc>
          <w:tcPr>
            <w:tcW w:w="9350" w:type="dxa"/>
            <w:shd w:val="clear" w:color="auto" w:fill="000000" w:themeFill="text1"/>
          </w:tcPr>
          <w:p w:rsidR="00575EB3" w:rsidRPr="00575EB3" w:rsidP="00B92EF6" w14:paraId="21EA7F78" w14:textId="7C3C59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  <w:sz w:val="22"/>
                <w:szCs w:val="22"/>
              </w:rPr>
            </w:pPr>
            <w:r w:rsidRPr="00F03A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7130B8">
              <w:rPr>
                <w:rStyle w:val="eop"/>
                <w:rFonts w:ascii="Arial" w:hAnsi="Arial" w:cs="Arial"/>
                <w:bCs/>
                <w:sz w:val="22"/>
                <w:szCs w:val="22"/>
              </w:rPr>
              <w:t>PARENTAL PERMISSION</w:t>
            </w:r>
          </w:p>
        </w:tc>
      </w:tr>
    </w:tbl>
    <w:p w:rsidR="00B92EF6" w:rsidP="00B92EF6" w14:paraId="441208F0" w14:textId="22904C0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9F63D5" w:rsidP="126DD87D" w14:paraId="14C1F566" w14:textId="53960AA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Before your child[ren]</w:t>
      </w:r>
      <w:r w:rsidR="00645AAA">
        <w:rPr>
          <w:rStyle w:val="eop"/>
          <w:rFonts w:ascii="Arial" w:hAnsi="Arial" w:cs="Arial"/>
          <w:bCs/>
          <w:sz w:val="22"/>
          <w:szCs w:val="22"/>
        </w:rPr>
        <w:t xml:space="preserve"> </w:t>
      </w:r>
      <w:r>
        <w:rPr>
          <w:rStyle w:val="eop"/>
          <w:rFonts w:ascii="Arial" w:hAnsi="Arial" w:cs="Arial"/>
          <w:bCs/>
          <w:sz w:val="22"/>
          <w:szCs w:val="22"/>
        </w:rPr>
        <w:t>can participate in this study, which asks about tobacco, alcohol, and drug use or non-use and other health related issues, we need to get your permission.</w:t>
      </w:r>
      <w:r w:rsidR="00645AAA">
        <w:rPr>
          <w:rStyle w:val="eop"/>
          <w:rFonts w:ascii="Arial" w:hAnsi="Arial" w:cs="Arial"/>
          <w:bCs/>
          <w:sz w:val="22"/>
          <w:szCs w:val="22"/>
        </w:rPr>
        <w:t xml:space="preserve"> If you agree to let them participate, we will email you and your child a unique link </w:t>
      </w:r>
      <w:r w:rsidR="00A83EF9">
        <w:rPr>
          <w:rStyle w:val="eop"/>
          <w:rFonts w:ascii="Arial" w:hAnsi="Arial" w:cs="Arial"/>
          <w:bCs/>
          <w:sz w:val="22"/>
          <w:szCs w:val="22"/>
        </w:rPr>
        <w:t xml:space="preserve">for them </w:t>
      </w:r>
      <w:r w:rsidR="00645AAA">
        <w:rPr>
          <w:rStyle w:val="eop"/>
          <w:rFonts w:ascii="Arial" w:hAnsi="Arial" w:cs="Arial"/>
          <w:bCs/>
          <w:sz w:val="22"/>
          <w:szCs w:val="22"/>
        </w:rPr>
        <w:t>to begin the survey online.</w:t>
      </w:r>
    </w:p>
    <w:p w:rsidR="009F63D5" w:rsidP="4C437FAE" w14:paraId="3AB4D6B9" w14:textId="439A2E0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:rsidR="009F63D5" w:rsidP="00B92EF6" w14:paraId="592F1213" w14:textId="7C71CE0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[INSERT PARENTAL PERMISSION TEXT]</w:t>
      </w:r>
    </w:p>
    <w:p w:rsidR="009F63D5" w:rsidP="00B92EF6" w14:paraId="34FA06F0" w14:textId="76E8ECB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9F63D5" w:rsidP="00B92EF6" w14:paraId="60CF20C5" w14:textId="38BEE1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 xml:space="preserve">Do you agree to let </w:t>
      </w:r>
      <w:r w:rsidR="00645AAA">
        <w:rPr>
          <w:rStyle w:val="eop"/>
          <w:rFonts w:ascii="Arial" w:hAnsi="Arial" w:cs="Arial"/>
          <w:bCs/>
          <w:sz w:val="22"/>
          <w:szCs w:val="22"/>
        </w:rPr>
        <w:t xml:space="preserve">[NAME1] </w:t>
      </w:r>
      <w:r>
        <w:rPr>
          <w:rStyle w:val="eop"/>
          <w:rFonts w:ascii="Arial" w:hAnsi="Arial" w:cs="Arial"/>
          <w:bCs/>
          <w:sz w:val="22"/>
          <w:szCs w:val="22"/>
        </w:rPr>
        <w:t>participate in the Health and Media Study?</w:t>
      </w:r>
    </w:p>
    <w:p w:rsidR="009F63D5" w:rsidP="00B92EF6" w14:paraId="5E65F48A" w14:textId="495F2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YES:</w:t>
      </w:r>
      <w:r>
        <w:rPr>
          <w:rStyle w:val="eop"/>
          <w:rFonts w:ascii="Arial" w:hAnsi="Arial" w:cs="Arial"/>
          <w:bCs/>
          <w:sz w:val="22"/>
          <w:szCs w:val="22"/>
        </w:rPr>
        <w:tab/>
        <w:t>PROCEED</w:t>
      </w:r>
    </w:p>
    <w:p w:rsidR="009F63D5" w:rsidP="00B92EF6" w14:paraId="27291532" w14:textId="4C535B1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NO:</w:t>
      </w:r>
      <w:r>
        <w:tab/>
      </w:r>
      <w:r>
        <w:rPr>
          <w:rStyle w:val="eop"/>
          <w:rFonts w:ascii="Arial" w:hAnsi="Arial" w:cs="Arial"/>
          <w:bCs/>
          <w:sz w:val="22"/>
          <w:szCs w:val="22"/>
        </w:rPr>
        <w:t xml:space="preserve">Thank you for your time. END CALL. PARENT REFUSAL HAS BEEN MARKED, </w:t>
      </w:r>
      <w:r>
        <w:tab/>
      </w:r>
      <w:r>
        <w:rPr>
          <w:rStyle w:val="eop"/>
          <w:rFonts w:ascii="Arial" w:hAnsi="Arial" w:cs="Arial"/>
          <w:bCs/>
          <w:sz w:val="22"/>
          <w:szCs w:val="22"/>
        </w:rPr>
        <w:t>ENTER NOTES AND CLICK SAVE.</w:t>
      </w:r>
    </w:p>
    <w:p w:rsidR="0036431F" w:rsidP="4C437FAE" w14:paraId="518BE542" w14:textId="76E8ECB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36431F" w:rsidP="4C437FAE" w14:paraId="179CA03A" w14:textId="1E8FA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C437FAE">
        <w:rPr>
          <w:rStyle w:val="eop"/>
          <w:rFonts w:ascii="Arial" w:hAnsi="Arial" w:cs="Arial"/>
          <w:sz w:val="22"/>
          <w:szCs w:val="22"/>
        </w:rPr>
        <w:t>Do you agree to let [NAME2] participate in the Health and Media Study?</w:t>
      </w:r>
    </w:p>
    <w:p w:rsidR="00844D0B" w:rsidP="4C437FAE" w14:paraId="751E210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36431F" w:rsidP="4C437FAE" w14:paraId="10CBE29B" w14:textId="495F2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C437FAE">
        <w:rPr>
          <w:rStyle w:val="eop"/>
          <w:rFonts w:ascii="Arial" w:hAnsi="Arial" w:cs="Arial"/>
          <w:sz w:val="22"/>
          <w:szCs w:val="22"/>
        </w:rPr>
        <w:t>YES:</w:t>
      </w:r>
      <w:r>
        <w:tab/>
      </w:r>
      <w:r w:rsidRPr="4C437FAE">
        <w:rPr>
          <w:rStyle w:val="eop"/>
          <w:rFonts w:ascii="Arial" w:hAnsi="Arial" w:cs="Arial"/>
          <w:sz w:val="22"/>
          <w:szCs w:val="22"/>
        </w:rPr>
        <w:t>PROCEED</w:t>
      </w:r>
    </w:p>
    <w:p w:rsidR="0036431F" w:rsidP="4C437FAE" w14:paraId="2CAD0F1B" w14:textId="4C535B1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C437FAE">
        <w:rPr>
          <w:rStyle w:val="eop"/>
          <w:rFonts w:ascii="Arial" w:hAnsi="Arial" w:cs="Arial"/>
          <w:sz w:val="22"/>
          <w:szCs w:val="22"/>
        </w:rPr>
        <w:t>NO:</w:t>
      </w:r>
      <w:r>
        <w:tab/>
      </w:r>
      <w:r w:rsidRPr="4C437FAE">
        <w:rPr>
          <w:rStyle w:val="eop"/>
          <w:rFonts w:ascii="Arial" w:hAnsi="Arial" w:cs="Arial"/>
          <w:sz w:val="22"/>
          <w:szCs w:val="22"/>
        </w:rPr>
        <w:t xml:space="preserve">Thank you for your time. END CALL. PARENT REFUSAL HAS BEEN MARKED, </w:t>
      </w:r>
      <w:r>
        <w:tab/>
      </w:r>
      <w:r w:rsidRPr="4C437FAE">
        <w:rPr>
          <w:rStyle w:val="eop"/>
          <w:rFonts w:ascii="Arial" w:hAnsi="Arial" w:cs="Arial"/>
          <w:sz w:val="22"/>
          <w:szCs w:val="22"/>
        </w:rPr>
        <w:t>ENTER NOTES AND CLICK SAVE.</w:t>
      </w:r>
    </w:p>
    <w:p w:rsidR="0036431F" w:rsidP="00B92EF6" w14:paraId="34D9843A" w14:textId="2F97AF8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36431F" w:rsidP="00B92EF6" w14:paraId="6F45DAD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4537FFD0" w14:textId="77777777" w:rsidTr="0036431F">
        <w:tblPrEx>
          <w:tblW w:w="0" w:type="auto"/>
          <w:tblLook w:val="04A0"/>
        </w:tblPrEx>
        <w:tc>
          <w:tcPr>
            <w:tcW w:w="9350" w:type="dxa"/>
            <w:shd w:val="clear" w:color="auto" w:fill="000000" w:themeFill="text1"/>
          </w:tcPr>
          <w:p w:rsidR="0036431F" w:rsidP="00B92EF6" w14:paraId="49A11F3B" w14:textId="241F99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Cs/>
                <w:sz w:val="22"/>
                <w:szCs w:val="22"/>
              </w:rPr>
              <w:t>CONTACT INFORMATION</w:t>
            </w:r>
          </w:p>
        </w:tc>
      </w:tr>
    </w:tbl>
    <w:p w:rsidR="0036431F" w:rsidP="00B92EF6" w14:paraId="21E891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36431F" w:rsidP="3BF612A5" w14:paraId="4F892A68" w14:textId="7AB8F950">
      <w:pPr>
        <w:textAlignment w:val="baseline"/>
        <w:rPr>
          <w:rFonts w:eastAsia="Arial" w:cs="Arial"/>
          <w:color w:val="000000" w:themeColor="text1"/>
          <w:sz w:val="22"/>
          <w:szCs w:val="22"/>
        </w:rPr>
      </w:pPr>
      <w:r w:rsidRPr="3BF612A5">
        <w:rPr>
          <w:rFonts w:eastAsia="Arial" w:cs="Arial"/>
          <w:color w:val="000000" w:themeColor="text1"/>
          <w:sz w:val="22"/>
          <w:szCs w:val="22"/>
        </w:rPr>
        <w:t>Thank you for allowing your child</w:t>
      </w:r>
      <w:r w:rsidRPr="3BF612A5" w:rsidR="759DB2C7">
        <w:rPr>
          <w:rFonts w:eastAsia="Arial" w:cs="Arial"/>
          <w:color w:val="000000" w:themeColor="text1"/>
          <w:sz w:val="22"/>
          <w:szCs w:val="22"/>
        </w:rPr>
        <w:t>, [FILL: child’s first name],</w:t>
      </w:r>
      <w:r w:rsidRPr="3BF612A5">
        <w:rPr>
          <w:rFonts w:eastAsia="Arial" w:cs="Arial"/>
          <w:color w:val="000000" w:themeColor="text1"/>
          <w:sz w:val="22"/>
          <w:szCs w:val="22"/>
        </w:rPr>
        <w:t xml:space="preserve"> to take part in this important study. </w:t>
      </w:r>
    </w:p>
    <w:p w:rsidR="00D82521" w:rsidP="00D82521" w14:paraId="35C7ECFF" w14:textId="77777777">
      <w:pPr>
        <w:textAlignment w:val="baseline"/>
        <w:rPr>
          <w:rFonts w:eastAsia="Arial" w:cs="Arial"/>
          <w:color w:val="0078D4"/>
          <w:sz w:val="22"/>
          <w:szCs w:val="22"/>
        </w:rPr>
      </w:pPr>
    </w:p>
    <w:p w:rsidR="00D82521" w:rsidRPr="00D82521" w:rsidP="00D82521" w14:paraId="08D43CB8" w14:textId="186D57A4">
      <w:pPr>
        <w:textAlignment w:val="baseline"/>
        <w:rPr>
          <w:rFonts w:eastAsia="Arial" w:cs="Arial"/>
          <w:sz w:val="22"/>
          <w:szCs w:val="22"/>
        </w:rPr>
      </w:pPr>
      <w:r w:rsidRPr="00D82521">
        <w:rPr>
          <w:rFonts w:eastAsia="Arial" w:cs="Arial"/>
          <w:sz w:val="22"/>
          <w:szCs w:val="22"/>
        </w:rPr>
        <w:t>Please provide the full first and last name for [CHILDNAME].</w:t>
      </w:r>
    </w:p>
    <w:p w:rsidR="00D82521" w:rsidRPr="00D82521" w:rsidP="00D82521" w14:paraId="512A2307" w14:textId="77777777">
      <w:pPr>
        <w:textAlignment w:val="baseline"/>
        <w:rPr>
          <w:rFonts w:eastAsia="Arial" w:cs="Arial"/>
          <w:sz w:val="22"/>
          <w:szCs w:val="22"/>
        </w:rPr>
      </w:pPr>
    </w:p>
    <w:p w:rsidR="00D82521" w:rsidRPr="00D82521" w:rsidP="00D82521" w14:paraId="588EA89F" w14:textId="77777777">
      <w:pPr>
        <w:textAlignment w:val="baseline"/>
        <w:rPr>
          <w:rFonts w:eastAsia="Arial" w:cs="Arial"/>
          <w:sz w:val="22"/>
          <w:szCs w:val="22"/>
        </w:rPr>
      </w:pPr>
      <w:r w:rsidRPr="00D82521">
        <w:rPr>
          <w:rFonts w:eastAsia="Arial" w:cs="Arial"/>
          <w:sz w:val="22"/>
          <w:szCs w:val="22"/>
        </w:rPr>
        <w:t xml:space="preserve">First name: YFNAME </w:t>
      </w:r>
    </w:p>
    <w:p w:rsidR="009754CB" w:rsidRPr="00D82521" w:rsidP="00D82521" w14:paraId="6E164888" w14:textId="73E7B6DF">
      <w:pPr>
        <w:textAlignment w:val="baseline"/>
        <w:rPr>
          <w:rFonts w:eastAsia="Arial" w:cs="Arial"/>
          <w:sz w:val="22"/>
          <w:szCs w:val="22"/>
        </w:rPr>
      </w:pPr>
      <w:r w:rsidRPr="00D82521">
        <w:rPr>
          <w:rFonts w:eastAsia="Arial" w:cs="Arial"/>
          <w:sz w:val="22"/>
          <w:szCs w:val="22"/>
        </w:rPr>
        <w:t>Last name: YLNAME</w:t>
      </w:r>
    </w:p>
    <w:p w:rsidR="00D82521" w:rsidP="00D82521" w14:paraId="05047E49" w14:textId="77777777">
      <w:pPr>
        <w:textAlignment w:val="baseline"/>
        <w:rPr>
          <w:rFonts w:eastAsia="Arial" w:cs="Arial"/>
          <w:color w:val="0078D4"/>
          <w:sz w:val="22"/>
          <w:szCs w:val="22"/>
        </w:rPr>
      </w:pPr>
    </w:p>
    <w:p w:rsidR="0036431F" w:rsidP="00B92EF6" w14:paraId="33C758D2" w14:textId="2F581DF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 xml:space="preserve">To ensure we </w:t>
      </w:r>
      <w:r>
        <w:rPr>
          <w:rStyle w:val="eop"/>
          <w:rFonts w:ascii="Arial" w:hAnsi="Arial" w:cs="Arial"/>
          <w:bCs/>
          <w:sz w:val="22"/>
          <w:szCs w:val="22"/>
        </w:rPr>
        <w:t>are able to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contact you about your child’s participation in the study, I need to collect your contact information.</w:t>
      </w:r>
    </w:p>
    <w:p w:rsidR="0036431F" w:rsidP="00B92EF6" w14:paraId="6B4DD962" w14:textId="249985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36431F" w:rsidP="00B92EF6" w14:paraId="6241D5BE" w14:textId="37BBD7D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FIRST NAME: ____________________</w:t>
      </w:r>
    </w:p>
    <w:p w:rsidR="0036431F" w:rsidP="00B92EF6" w14:paraId="424109F9" w14:textId="7D76F4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LAST NAME: _____________________</w:t>
      </w:r>
    </w:p>
    <w:p w:rsidR="0036431F" w:rsidP="00B92EF6" w14:paraId="2A0F8042" w14:textId="01075B8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TELEPHONE NUMBER: ____________________________</w:t>
      </w:r>
    </w:p>
    <w:p w:rsidR="0036431F" w:rsidP="00B92EF6" w14:paraId="1B92C51B" w14:textId="07C7DFF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EMAIL ADDRESS: ___________________________</w:t>
      </w:r>
    </w:p>
    <w:p w:rsidR="0036431F" w:rsidP="00B92EF6" w14:paraId="19E8E553" w14:textId="16B250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36431F" w:rsidP="00B92EF6" w14:paraId="51CD1D03" w14:textId="3FD3C1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 xml:space="preserve">Do we have your permission to send you text messages about the study? We will not share your telephone </w:t>
      </w:r>
      <w:r w:rsidR="00872237">
        <w:rPr>
          <w:rStyle w:val="eop"/>
          <w:rFonts w:ascii="Arial" w:hAnsi="Arial" w:cs="Arial"/>
          <w:bCs/>
          <w:sz w:val="22"/>
          <w:szCs w:val="22"/>
        </w:rPr>
        <w:t xml:space="preserve">number </w:t>
      </w:r>
      <w:r>
        <w:rPr>
          <w:rStyle w:val="eop"/>
          <w:rFonts w:ascii="Arial" w:hAnsi="Arial" w:cs="Arial"/>
          <w:bCs/>
          <w:sz w:val="22"/>
          <w:szCs w:val="22"/>
        </w:rPr>
        <w:t>with anyone else and will only use it to communicate with you about the study.</w:t>
      </w:r>
    </w:p>
    <w:p w:rsidR="0036431F" w:rsidP="00B92EF6" w14:paraId="71A5FD16" w14:textId="2D18F89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YES</w:t>
      </w:r>
    </w:p>
    <w:p w:rsidR="0036431F" w:rsidP="00B92EF6" w14:paraId="32047DE9" w14:textId="46E5C7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NO</w:t>
      </w:r>
    </w:p>
    <w:p w:rsidR="00872237" w:rsidP="00B92EF6" w14:paraId="782D1479" w14:textId="686EC9D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872237" w:rsidP="00B92EF6" w14:paraId="7D422600" w14:textId="5CD7F3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Your child</w:t>
      </w:r>
      <w:r w:rsidR="000B4557">
        <w:rPr>
          <w:rStyle w:val="eop"/>
          <w:rFonts w:ascii="Arial" w:hAnsi="Arial" w:cs="Arial"/>
          <w:bCs/>
          <w:sz w:val="22"/>
          <w:szCs w:val="22"/>
        </w:rPr>
        <w:t>[ren]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will be offered a $</w:t>
      </w:r>
      <w:r w:rsidR="00CE5DEA">
        <w:rPr>
          <w:rStyle w:val="eop"/>
          <w:rFonts w:ascii="Arial" w:hAnsi="Arial" w:cs="Arial"/>
          <w:bCs/>
          <w:sz w:val="22"/>
          <w:szCs w:val="22"/>
        </w:rPr>
        <w:t>25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Visa gift card or $</w:t>
      </w:r>
      <w:r w:rsidR="00CE5DEA">
        <w:rPr>
          <w:rStyle w:val="eop"/>
          <w:rFonts w:ascii="Arial" w:hAnsi="Arial" w:cs="Arial"/>
          <w:bCs/>
          <w:sz w:val="22"/>
          <w:szCs w:val="22"/>
        </w:rPr>
        <w:t>25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cash if they complete the survey before [END DATE]. The gift card or cash will be mailed to you within 2 weeks of your child completing the survey but first we need to collect your mailing address. </w:t>
      </w:r>
    </w:p>
    <w:p w:rsidR="00872237" w:rsidP="00B92EF6" w14:paraId="422DFBC7" w14:textId="14354C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872237" w:rsidP="00B92EF6" w14:paraId="5BB18DBD" w14:textId="2F4F349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ADDRESS:</w:t>
      </w:r>
    </w:p>
    <w:p w:rsidR="00872237" w:rsidP="00B92EF6" w14:paraId="318E48DC" w14:textId="1AD27F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CITY:</w:t>
      </w:r>
    </w:p>
    <w:p w:rsidR="00872237" w:rsidP="00B92EF6" w14:paraId="4376AEA1" w14:textId="3039ACD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 xml:space="preserve">STATE: </w:t>
      </w:r>
    </w:p>
    <w:p w:rsidR="00872237" w:rsidP="00B92EF6" w14:paraId="33310117" w14:textId="57452F5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ZIP:</w:t>
      </w:r>
    </w:p>
    <w:p w:rsidR="000B4557" w:rsidP="00B92EF6" w14:paraId="1435BAA8" w14:textId="6C466C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0B4557" w:rsidP="00B92EF6" w14:paraId="26F13B00" w14:textId="21B9716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 xml:space="preserve">Finally, we </w:t>
      </w:r>
      <w:r w:rsidR="00572127">
        <w:rPr>
          <w:rStyle w:val="eop"/>
          <w:rFonts w:ascii="Arial" w:hAnsi="Arial" w:cs="Arial"/>
          <w:bCs/>
          <w:sz w:val="22"/>
          <w:szCs w:val="22"/>
        </w:rPr>
        <w:t>will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</w:t>
      </w:r>
      <w:r w:rsidR="00572127">
        <w:rPr>
          <w:rStyle w:val="eop"/>
          <w:rFonts w:ascii="Arial" w:hAnsi="Arial" w:cs="Arial"/>
          <w:bCs/>
          <w:sz w:val="22"/>
          <w:szCs w:val="22"/>
        </w:rPr>
        <w:t>email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</w:t>
      </w:r>
      <w:r w:rsidR="00572127">
        <w:rPr>
          <w:rStyle w:val="eop"/>
          <w:rFonts w:ascii="Arial" w:hAnsi="Arial" w:cs="Arial"/>
          <w:bCs/>
          <w:sz w:val="22"/>
          <w:szCs w:val="22"/>
        </w:rPr>
        <w:t xml:space="preserve">you and </w:t>
      </w:r>
      <w:r>
        <w:rPr>
          <w:rStyle w:val="eop"/>
          <w:rFonts w:ascii="Arial" w:hAnsi="Arial" w:cs="Arial"/>
          <w:bCs/>
          <w:sz w:val="22"/>
          <w:szCs w:val="22"/>
        </w:rPr>
        <w:t xml:space="preserve">your child[ren] </w:t>
      </w:r>
      <w:r w:rsidR="00572127">
        <w:rPr>
          <w:rStyle w:val="eop"/>
          <w:rFonts w:ascii="Arial" w:hAnsi="Arial" w:cs="Arial"/>
          <w:bCs/>
          <w:sz w:val="22"/>
          <w:szCs w:val="22"/>
        </w:rPr>
        <w:t>the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link </w:t>
      </w:r>
      <w:r w:rsidR="00572127">
        <w:rPr>
          <w:rStyle w:val="eop"/>
          <w:rFonts w:ascii="Arial" w:hAnsi="Arial" w:cs="Arial"/>
          <w:bCs/>
          <w:sz w:val="22"/>
          <w:szCs w:val="22"/>
        </w:rPr>
        <w:t xml:space="preserve">and unique password </w:t>
      </w:r>
      <w:r>
        <w:rPr>
          <w:rStyle w:val="eop"/>
          <w:rFonts w:ascii="Arial" w:hAnsi="Arial" w:cs="Arial"/>
          <w:bCs/>
          <w:sz w:val="22"/>
          <w:szCs w:val="22"/>
        </w:rPr>
        <w:t xml:space="preserve">to </w:t>
      </w:r>
      <w:r w:rsidR="00572127">
        <w:rPr>
          <w:rStyle w:val="eop"/>
          <w:rFonts w:ascii="Arial" w:hAnsi="Arial" w:cs="Arial"/>
          <w:bCs/>
          <w:sz w:val="22"/>
          <w:szCs w:val="22"/>
        </w:rPr>
        <w:t>access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the online survey. </w:t>
      </w:r>
      <w:r w:rsidR="00572127">
        <w:rPr>
          <w:rStyle w:val="eop"/>
          <w:rFonts w:ascii="Arial" w:hAnsi="Arial" w:cs="Arial"/>
          <w:bCs/>
          <w:sz w:val="22"/>
          <w:szCs w:val="22"/>
        </w:rPr>
        <w:t xml:space="preserve">Your child can use the link to begin the survey or to re-enter the survey if they need to stop before reaching the end. </w:t>
      </w:r>
      <w:r>
        <w:rPr>
          <w:rStyle w:val="eop"/>
          <w:rFonts w:ascii="Arial" w:hAnsi="Arial" w:cs="Arial"/>
          <w:bCs/>
          <w:sz w:val="22"/>
          <w:szCs w:val="22"/>
        </w:rPr>
        <w:t xml:space="preserve">We will only contact your child about the survey and not for any other reason. </w:t>
      </w:r>
    </w:p>
    <w:p w:rsidR="000B4557" w:rsidP="00B92EF6" w14:paraId="0774783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0B4557" w:rsidP="00B92EF6" w14:paraId="64B521A1" w14:textId="44D677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What is [NAME1]</w:t>
      </w:r>
      <w:r w:rsidR="001A67C7">
        <w:rPr>
          <w:rStyle w:val="eop"/>
          <w:rFonts w:ascii="Arial" w:hAnsi="Arial" w:cs="Arial"/>
          <w:bCs/>
          <w:sz w:val="22"/>
          <w:szCs w:val="22"/>
        </w:rPr>
        <w:t>’s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email address?</w:t>
      </w:r>
    </w:p>
    <w:p w:rsidR="000B4557" w:rsidP="00B92EF6" w14:paraId="6471494B" w14:textId="101BBDE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NAME1 EMAIL ADDRESS: ______________________________</w:t>
      </w:r>
    </w:p>
    <w:p w:rsidR="000B4557" w:rsidP="00B92EF6" w14:paraId="1350A714" w14:textId="182656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0B4557" w:rsidP="00B92EF6" w14:paraId="11C4C0C3" w14:textId="37196E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What is [NAME2]</w:t>
      </w:r>
      <w:r w:rsidR="001A67C7">
        <w:rPr>
          <w:rStyle w:val="eop"/>
          <w:rFonts w:ascii="Arial" w:hAnsi="Arial" w:cs="Arial"/>
          <w:bCs/>
          <w:sz w:val="22"/>
          <w:szCs w:val="22"/>
        </w:rPr>
        <w:t>’s</w:t>
      </w:r>
      <w:r>
        <w:rPr>
          <w:rStyle w:val="eop"/>
          <w:rFonts w:ascii="Arial" w:hAnsi="Arial" w:cs="Arial"/>
          <w:bCs/>
          <w:sz w:val="22"/>
          <w:szCs w:val="22"/>
        </w:rPr>
        <w:t xml:space="preserve"> email address?</w:t>
      </w:r>
    </w:p>
    <w:p w:rsidR="000B4557" w:rsidP="00B92EF6" w14:paraId="4A69B7D4" w14:textId="65A5EA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NAME2 EMAIL ADDRESS: ______________________________</w:t>
      </w:r>
    </w:p>
    <w:p w:rsidR="000B4557" w:rsidP="00B92EF6" w14:paraId="2930C5B5" w14:textId="4F1D6F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0B4557" w:rsidP="00B92EF6" w14:paraId="375B68EE" w14:textId="1B16A2A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IF PARENT REFUSES TO PROVIDE THE CHILD’S EMAIL ADDRESS, EXPLAIN THE SURVEY LINK WILL BE SENT TO THE PARENT EMAIL ADDRESS AND ASK THAT THEY FORWARD IT TO THEIR CHILD.</w:t>
      </w:r>
    </w:p>
    <w:p w:rsidR="00572127" w:rsidP="00B92EF6" w14:paraId="4E6B7394" w14:textId="0B3DDF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572127" w:rsidP="1B17120C" w14:paraId="5FB2A4E1" w14:textId="7359B8F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1B17120C">
        <w:rPr>
          <w:rStyle w:val="eop"/>
          <w:rFonts w:ascii="Arial" w:hAnsi="Arial" w:cs="Arial"/>
          <w:sz w:val="22"/>
          <w:szCs w:val="22"/>
        </w:rPr>
        <w:t>Thank you. The survey link will be sent to you within the next 2 business days.</w:t>
      </w:r>
    </w:p>
    <w:p w:rsidR="00D97ADE" w:rsidP="00B92EF6" w14:paraId="5419CD79" w14:textId="7CEC6A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5507C486" w14:textId="77777777" w:rsidTr="00D97ADE">
        <w:tblPrEx>
          <w:tblW w:w="0" w:type="auto"/>
          <w:tblLook w:val="04A0"/>
        </w:tblPrEx>
        <w:tc>
          <w:tcPr>
            <w:tcW w:w="9350" w:type="dxa"/>
            <w:shd w:val="clear" w:color="auto" w:fill="000000" w:themeFill="text1"/>
          </w:tcPr>
          <w:p w:rsidR="00D97ADE" w:rsidP="00B92EF6" w14:paraId="53D95E69" w14:textId="3FBE96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Style w:val="eop"/>
                <w:rFonts w:ascii="Arial" w:hAnsi="Arial"/>
              </w:rPr>
              <w:t>F TWO YOUTHS ARE SELECTED WITH DIFFERENT PARENT/GUARDIANS</w:t>
            </w:r>
          </w:p>
        </w:tc>
      </w:tr>
    </w:tbl>
    <w:p w:rsidR="00D97ADE" w:rsidP="00B92EF6" w14:paraId="14C2995F" w14:textId="40BD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D97ADE" w:rsidRPr="00D97ADE" w:rsidP="00D97ADE" w14:paraId="269E53C9" w14:textId="693E4DAF">
      <w:pPr>
        <w:rPr>
          <w:rFonts w:cs="Arial"/>
          <w:bCs/>
          <w:sz w:val="22"/>
          <w:szCs w:val="22"/>
        </w:rPr>
      </w:pPr>
      <w:r w:rsidRPr="00D97ADE">
        <w:rPr>
          <w:rStyle w:val="eop"/>
          <w:rFonts w:cs="Arial"/>
          <w:bCs/>
          <w:sz w:val="22"/>
          <w:szCs w:val="22"/>
        </w:rPr>
        <w:t xml:space="preserve">Now, I’d like to speak to [NAME OF YOUTH WHOSE PARENT YOU ARE NOT TALKING TO]’s parent or guardian. </w:t>
      </w:r>
      <w:r w:rsidRPr="00D97ADE">
        <w:rPr>
          <w:rFonts w:cs="Arial"/>
          <w:bCs/>
          <w:sz w:val="22"/>
          <w:szCs w:val="22"/>
        </w:rPr>
        <w:t>WHEN PERSON JOINS, INTRODUCE YOURSELF, EXPLAIN THE SITUATION, AND CONFIRM THEY ARE THE CHILD’S PARENT/GUARDIAN. IF THEY CONFIRM PROCEED TO “PARENT/GUARDIAN IS NOT PAPI RESPONDENT” SECTION</w:t>
      </w:r>
      <w:r>
        <w:rPr>
          <w:rFonts w:cs="Arial"/>
          <w:bCs/>
          <w:sz w:val="22"/>
          <w:szCs w:val="22"/>
        </w:rPr>
        <w:t>.</w:t>
      </w:r>
    </w:p>
    <w:p w:rsidR="00D97ADE" w:rsidP="00B92EF6" w14:paraId="3886C249" w14:textId="230100B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70279C" w:rsidP="00B92EF6" w14:paraId="3401DB2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F958D1" w:rsidP="00B92EF6" w14:paraId="59B0A0D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F958D1" w:rsidRPr="00F958D1" w:rsidP="00B92EF6" w14:paraId="5954AB9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p w:rsidR="00F958D1" w:rsidP="0070279C" w14:paraId="4E839EE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B08BF" w:rsidP="0070279C" w14:paraId="56289EB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B08BF" w:rsidP="0070279C" w14:paraId="6C138CD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0279C" w:rsidRPr="00F958D1" w:rsidP="0070279C" w14:paraId="4272EAC9" w14:textId="39DD8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958D1">
        <w:rPr>
          <w:rStyle w:val="normaltextrun"/>
          <w:rFonts w:ascii="Calibri" w:hAnsi="Calibri" w:cs="Calibri"/>
          <w:sz w:val="22"/>
          <w:szCs w:val="22"/>
        </w:rPr>
        <w:t>OMB No: [FILL NUMBER]</w:t>
      </w:r>
      <w:r w:rsidRPr="00F958D1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FB08BF">
        <w:rPr>
          <w:rStyle w:val="tabchar"/>
          <w:rFonts w:ascii="Calibri" w:hAnsi="Calibri" w:cs="Calibri"/>
          <w:sz w:val="22"/>
          <w:szCs w:val="22"/>
        </w:rPr>
        <w:tab/>
      </w:r>
      <w:r w:rsidR="00FB08BF">
        <w:rPr>
          <w:rStyle w:val="tabchar"/>
          <w:rFonts w:ascii="Calibri" w:hAnsi="Calibri" w:cs="Calibri"/>
          <w:sz w:val="22"/>
          <w:szCs w:val="22"/>
        </w:rPr>
        <w:tab/>
      </w:r>
      <w:r w:rsidR="00FB08BF">
        <w:rPr>
          <w:rStyle w:val="tabchar"/>
          <w:rFonts w:ascii="Calibri" w:hAnsi="Calibri" w:cs="Calibri"/>
          <w:sz w:val="22"/>
          <w:szCs w:val="22"/>
        </w:rPr>
        <w:tab/>
      </w:r>
      <w:r w:rsidR="00FB08BF">
        <w:rPr>
          <w:rStyle w:val="tabchar"/>
          <w:rFonts w:ascii="Calibri" w:hAnsi="Calibri" w:cs="Calibri"/>
          <w:sz w:val="22"/>
          <w:szCs w:val="22"/>
        </w:rPr>
        <w:tab/>
      </w:r>
      <w:r w:rsidR="00FB08BF">
        <w:rPr>
          <w:rStyle w:val="tabchar"/>
          <w:rFonts w:ascii="Calibri" w:hAnsi="Calibri" w:cs="Calibri"/>
          <w:sz w:val="22"/>
          <w:szCs w:val="22"/>
        </w:rPr>
        <w:tab/>
      </w:r>
      <w:r w:rsidR="00FB08BF">
        <w:rPr>
          <w:rStyle w:val="tabchar"/>
          <w:rFonts w:ascii="Calibri" w:hAnsi="Calibri" w:cs="Calibri"/>
          <w:sz w:val="22"/>
          <w:szCs w:val="22"/>
        </w:rPr>
        <w:tab/>
      </w:r>
      <w:r w:rsidRPr="00F958D1">
        <w:rPr>
          <w:rStyle w:val="normaltextrun"/>
          <w:rFonts w:ascii="Calibri" w:hAnsi="Calibri" w:cs="Calibri"/>
          <w:sz w:val="22"/>
          <w:szCs w:val="22"/>
        </w:rPr>
        <w:t>Expiration Date: [FILL DATE]</w:t>
      </w:r>
      <w:r w:rsidRPr="00F958D1">
        <w:rPr>
          <w:rStyle w:val="eop"/>
          <w:rFonts w:ascii="Calibri" w:hAnsi="Calibri" w:cs="Calibri"/>
          <w:sz w:val="22"/>
          <w:szCs w:val="22"/>
        </w:rPr>
        <w:t> </w:t>
      </w:r>
    </w:p>
    <w:p w:rsidR="0070279C" w:rsidRPr="00F958D1" w:rsidP="6BA52685" w14:paraId="4DA6002E" w14:textId="6392C2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958D1">
        <w:rPr>
          <w:rStyle w:val="normaltextrun"/>
          <w:rFonts w:ascii="Calibri" w:hAnsi="Calibri" w:cs="Calibri"/>
          <w:sz w:val="22"/>
          <w:szCs w:val="22"/>
        </w:rPr>
        <w:t>Paperwork Reduction Act Statement: The public reporting burden for this collection of information has been estimated to average 5 minute</w:t>
      </w:r>
      <w:r w:rsidR="00824359">
        <w:rPr>
          <w:rStyle w:val="normaltextrun"/>
          <w:rFonts w:ascii="Calibri" w:hAnsi="Calibri" w:cs="Calibri"/>
          <w:sz w:val="22"/>
          <w:szCs w:val="22"/>
        </w:rPr>
        <w:t>s</w:t>
      </w:r>
      <w:r w:rsidRPr="00F958D1">
        <w:rPr>
          <w:rStyle w:val="normaltextrun"/>
          <w:rFonts w:ascii="Calibri" w:hAnsi="Calibri" w:cs="Calibri"/>
          <w:sz w:val="22"/>
          <w:szCs w:val="22"/>
        </w:rPr>
        <w:t xml:space="preserve"> per response. Send comments regarding this burden estimate or any other aspects of this collection of information, including suggestions for reducing burden to </w:t>
      </w:r>
      <w:hyperlink r:id="rId5" w:history="1">
        <w:r w:rsidRPr="005B1316" w:rsidR="0013161D">
          <w:rPr>
            <w:rStyle w:val="Hyperlink"/>
            <w:rFonts w:ascii="Calibri" w:hAnsi="Calibri" w:cs="Calibri"/>
            <w:sz w:val="22"/>
            <w:szCs w:val="22"/>
          </w:rPr>
          <w:t>PRAStaff@fda.hhs.gov.</w:t>
        </w:r>
      </w:hyperlink>
      <w:r w:rsidRPr="00F958D1">
        <w:rPr>
          <w:rStyle w:val="eop"/>
          <w:rFonts w:ascii="Calibri" w:hAnsi="Calibri" w:cs="Calibri"/>
          <w:sz w:val="22"/>
          <w:szCs w:val="22"/>
        </w:rPr>
        <w:t> </w:t>
      </w:r>
    </w:p>
    <w:p w:rsidR="0070279C" w:rsidP="00B92EF6" w14:paraId="7924663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</w:p>
    <w:sectPr w:rsidSect="007D594B">
      <w:headerReference w:type="default" r:id="rId6"/>
      <w:footerReference w:type="default" r:id="rId7"/>
      <w:pgSz w:w="12240" w:h="15840"/>
      <w:pgMar w:top="1080" w:right="1440" w:bottom="1080" w:left="1440" w:header="72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0906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2184" w14:paraId="3DBE47A3" w14:textId="6A8A9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2184" w:rsidRPr="00DC5471" w:rsidP="000119BA" w14:paraId="1B3DAB4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4359" w:rsidRPr="00777E84" w:rsidP="00824359" w14:paraId="3C39FF2C" w14:textId="476D4894">
    <w:pPr>
      <w:pStyle w:val="Header"/>
      <w:jc w:val="right"/>
      <w:rPr>
        <w:rFonts w:asciiTheme="minorHAnsi" w:hAnsiTheme="minorHAnsi" w:cstheme="minorHAnsi"/>
        <w:sz w:val="18"/>
        <w:szCs w:val="18"/>
      </w:rPr>
    </w:pPr>
    <w:r w:rsidRPr="00777E84">
      <w:rPr>
        <w:rFonts w:asciiTheme="minorHAnsi" w:hAnsiTheme="minorHAnsi" w:cstheme="minorHAnsi"/>
        <w:sz w:val="22"/>
        <w:szCs w:val="18"/>
      </w:rPr>
      <w:t>OMB Control Number 0910-XXXX</w:t>
    </w:r>
  </w:p>
  <w:p w:rsidR="00824359" w:rsidRPr="00777E84" w:rsidP="00824359" w14:paraId="17FF0BE9" w14:textId="77777777">
    <w:pPr>
      <w:pStyle w:val="Header"/>
      <w:jc w:val="right"/>
      <w:rPr>
        <w:rFonts w:asciiTheme="minorHAnsi" w:hAnsiTheme="minorHAnsi" w:cstheme="minorHAnsi"/>
        <w:sz w:val="22"/>
        <w:szCs w:val="18"/>
      </w:rPr>
    </w:pPr>
    <w:r w:rsidRPr="00777E84">
      <w:rPr>
        <w:rFonts w:asciiTheme="minorHAnsi" w:hAnsiTheme="minorHAnsi" w:cstheme="minorHAnsi"/>
        <w:sz w:val="22"/>
        <w:szCs w:val="18"/>
      </w:rPr>
      <w:t>Expiration Date XX/XX/XXXX</w:t>
    </w:r>
  </w:p>
  <w:p w:rsidR="00824359" w:rsidRPr="00777E84" w14:paraId="1B89EB73" w14:textId="77777777">
    <w:pPr>
      <w:pStyle w:val="Header"/>
      <w:rPr>
        <w:rFonts w:asciiTheme="minorHAnsi" w:hAnsiTheme="minorHAnsi" w:cstheme="minorHAnsi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42DCF"/>
    <w:multiLevelType w:val="hybridMultilevel"/>
    <w:tmpl w:val="3586E31C"/>
    <w:lvl w:ilvl="0">
      <w:start w:val="1"/>
      <w:numFmt w:val="bullet"/>
      <w:lvlText w:val="–"/>
      <w:lvlJc w:val="left"/>
      <w:pPr>
        <w:tabs>
          <w:tab w:val="num" w:pos="1344"/>
        </w:tabs>
        <w:ind w:left="1344" w:hanging="312"/>
      </w:pPr>
      <w:rPr>
        <w:rFonts w:ascii="Arial" w:hAnsi="Arial" w:hint="default"/>
      </w:rPr>
    </w:lvl>
    <w:lvl w:ilvl="1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34FFF"/>
    <w:multiLevelType w:val="hybridMultilevel"/>
    <w:tmpl w:val="B7E41D8A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FE67B9"/>
    <w:multiLevelType w:val="hybridMultilevel"/>
    <w:tmpl w:val="DF3A44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A13418"/>
    <w:multiLevelType w:val="multilevel"/>
    <w:tmpl w:val="5DD4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A24E2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152432"/>
    <w:multiLevelType w:val="hybridMultilevel"/>
    <w:tmpl w:val="863AD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116EE"/>
    <w:multiLevelType w:val="hybridMultilevel"/>
    <w:tmpl w:val="DA3268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7D0C18"/>
    <w:multiLevelType w:val="hybridMultilevel"/>
    <w:tmpl w:val="67D82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14F24"/>
    <w:multiLevelType w:val="multilevel"/>
    <w:tmpl w:val="DD2A28DE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0FDC1FCC"/>
    <w:multiLevelType w:val="hybridMultilevel"/>
    <w:tmpl w:val="0956AB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B46A05"/>
    <w:multiLevelType w:val="hybridMultilevel"/>
    <w:tmpl w:val="36663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B81BD3"/>
    <w:multiLevelType w:val="hybridMultilevel"/>
    <w:tmpl w:val="2FB6B6C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5755077"/>
    <w:multiLevelType w:val="hybridMultilevel"/>
    <w:tmpl w:val="64CAEFF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64515D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72D40F6"/>
    <w:multiLevelType w:val="hybridMultilevel"/>
    <w:tmpl w:val="8B9A3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CD7D01"/>
    <w:multiLevelType w:val="hybridMultilevel"/>
    <w:tmpl w:val="D082CC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8E5BA4"/>
    <w:multiLevelType w:val="multilevel"/>
    <w:tmpl w:val="E89E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AA59AE"/>
    <w:multiLevelType w:val="hybridMultilevel"/>
    <w:tmpl w:val="61849390"/>
    <w:lvl w:ilvl="0">
      <w:start w:val="1"/>
      <w:numFmt w:val="bullet"/>
      <w:lvlText w:val="–"/>
      <w:lvlJc w:val="left"/>
      <w:pPr>
        <w:tabs>
          <w:tab w:val="num" w:pos="1344"/>
        </w:tabs>
        <w:ind w:left="1344" w:hanging="312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8">
    <w:nsid w:val="1DCA11BB"/>
    <w:multiLevelType w:val="hybridMultilevel"/>
    <w:tmpl w:val="EF14983E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20214AA1"/>
    <w:multiLevelType w:val="hybridMultilevel"/>
    <w:tmpl w:val="75BAF6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15F68AF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3616FD5"/>
    <w:multiLevelType w:val="hybridMultilevel"/>
    <w:tmpl w:val="0FEE5DE6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45052E9"/>
    <w:multiLevelType w:val="hybridMultilevel"/>
    <w:tmpl w:val="A5F42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5F11E7"/>
    <w:multiLevelType w:val="hybridMultilevel"/>
    <w:tmpl w:val="FB06C1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7535478"/>
    <w:multiLevelType w:val="hybridMultilevel"/>
    <w:tmpl w:val="B43607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2B411805"/>
    <w:multiLevelType w:val="multilevel"/>
    <w:tmpl w:val="B87E4218"/>
    <w:lvl w:ilvl="0">
      <w:start w:val="1"/>
      <w:numFmt w:val="decimal"/>
      <w:lvlText w:val="%1"/>
      <w:lvlJc w:val="left"/>
      <w:pPr>
        <w:tabs>
          <w:tab w:val="num" w:pos="1950"/>
        </w:tabs>
        <w:ind w:left="1950" w:hanging="10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2BF75B31"/>
    <w:multiLevelType w:val="hybridMultilevel"/>
    <w:tmpl w:val="0D9208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D606950"/>
    <w:multiLevelType w:val="hybridMultilevel"/>
    <w:tmpl w:val="BABC399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2DEE4AE5"/>
    <w:multiLevelType w:val="hybridMultilevel"/>
    <w:tmpl w:val="F35A486C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>
    <w:nsid w:val="2E4137C7"/>
    <w:multiLevelType w:val="hybridMultilevel"/>
    <w:tmpl w:val="1E8431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37A135B"/>
    <w:multiLevelType w:val="hybridMultilevel"/>
    <w:tmpl w:val="6B5413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3A625FC"/>
    <w:multiLevelType w:val="hybridMultilevel"/>
    <w:tmpl w:val="316EB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E9575C"/>
    <w:multiLevelType w:val="hybridMultilevel"/>
    <w:tmpl w:val="54387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B212E5"/>
    <w:multiLevelType w:val="hybridMultilevel"/>
    <w:tmpl w:val="1FE29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703602"/>
    <w:multiLevelType w:val="singleLevel"/>
    <w:tmpl w:val="34062BF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5">
    <w:nsid w:val="3BA3162B"/>
    <w:multiLevelType w:val="hybridMultilevel"/>
    <w:tmpl w:val="0AAEF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3C03123A"/>
    <w:multiLevelType w:val="multilevel"/>
    <w:tmpl w:val="F17CD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2517A6"/>
    <w:multiLevelType w:val="hybridMultilevel"/>
    <w:tmpl w:val="03649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D23DAC"/>
    <w:multiLevelType w:val="hybridMultilevel"/>
    <w:tmpl w:val="7A34B1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FA8476D"/>
    <w:multiLevelType w:val="hybridMultilevel"/>
    <w:tmpl w:val="6090DE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12D2A1B"/>
    <w:multiLevelType w:val="hybridMultilevel"/>
    <w:tmpl w:val="EF88B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52C61E1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46533117"/>
    <w:multiLevelType w:val="hybridMultilevel"/>
    <w:tmpl w:val="F8628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9D4A9D"/>
    <w:multiLevelType w:val="hybridMultilevel"/>
    <w:tmpl w:val="656C53E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6EA3975"/>
    <w:multiLevelType w:val="hybridMultilevel"/>
    <w:tmpl w:val="F29CD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BE0C40"/>
    <w:multiLevelType w:val="hybridMultilevel"/>
    <w:tmpl w:val="458C92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D2B431E"/>
    <w:multiLevelType w:val="hybridMultilevel"/>
    <w:tmpl w:val="A6441624"/>
    <w:lvl w:ilvl="0">
      <w:start w:val="2"/>
      <w:numFmt w:val="decimal"/>
      <w:lvlText w:val="%1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7">
    <w:nsid w:val="54547291"/>
    <w:multiLevelType w:val="singleLevel"/>
    <w:tmpl w:val="D1DA371E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8">
    <w:nsid w:val="54823B3C"/>
    <w:multiLevelType w:val="hybridMultilevel"/>
    <w:tmpl w:val="7E7AAF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5131493"/>
    <w:multiLevelType w:val="hybridMultilevel"/>
    <w:tmpl w:val="23CE05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573C501C"/>
    <w:multiLevelType w:val="singleLevel"/>
    <w:tmpl w:val="02E443BE"/>
    <w:lvl w:ilvl="0">
      <w:start w:val="1"/>
      <w:numFmt w:val="decimal"/>
      <w:lvlText w:val="%1"/>
      <w:lvlJc w:val="left"/>
      <w:pPr>
        <w:tabs>
          <w:tab w:val="num" w:pos="1125"/>
        </w:tabs>
        <w:ind w:left="1125" w:hanging="735"/>
      </w:pPr>
      <w:rPr>
        <w:rFonts w:hint="default"/>
      </w:rPr>
    </w:lvl>
  </w:abstractNum>
  <w:abstractNum w:abstractNumId="51">
    <w:nsid w:val="5B702D10"/>
    <w:multiLevelType w:val="hybridMultilevel"/>
    <w:tmpl w:val="D6028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3E23D0"/>
    <w:multiLevelType w:val="hybridMultilevel"/>
    <w:tmpl w:val="47E0C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FEF122C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606974D8"/>
    <w:multiLevelType w:val="hybridMultilevel"/>
    <w:tmpl w:val="8E5862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2912278"/>
    <w:multiLevelType w:val="multilevel"/>
    <w:tmpl w:val="2C5C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A9664B"/>
    <w:multiLevelType w:val="singleLevel"/>
    <w:tmpl w:val="1A242C96"/>
    <w:lvl w:ilvl="0">
      <w:start w:val="2"/>
      <w:numFmt w:val="decimal"/>
      <w:lvlText w:val="(%1)"/>
      <w:lvlJc w:val="left"/>
      <w:pPr>
        <w:tabs>
          <w:tab w:val="num" w:pos="852"/>
        </w:tabs>
        <w:ind w:left="852" w:hanging="420"/>
      </w:pPr>
      <w:rPr>
        <w:rFonts w:hint="default"/>
      </w:rPr>
    </w:lvl>
  </w:abstractNum>
  <w:abstractNum w:abstractNumId="57">
    <w:nsid w:val="6A3F43CE"/>
    <w:multiLevelType w:val="multilevel"/>
    <w:tmpl w:val="DA8E0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B612CC0"/>
    <w:multiLevelType w:val="hybridMultilevel"/>
    <w:tmpl w:val="E9366B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E15DA0"/>
    <w:multiLevelType w:val="hybridMultilevel"/>
    <w:tmpl w:val="F6B894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BF97EE0"/>
    <w:multiLevelType w:val="hybridMultilevel"/>
    <w:tmpl w:val="772EC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C8D321B"/>
    <w:multiLevelType w:val="hybridMultilevel"/>
    <w:tmpl w:val="070E0D82"/>
    <w:lvl w:ilvl="0">
      <w:start w:val="10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2">
    <w:nsid w:val="6DAC28AA"/>
    <w:multiLevelType w:val="multilevel"/>
    <w:tmpl w:val="6A7A6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A0190F"/>
    <w:multiLevelType w:val="hybridMultilevel"/>
    <w:tmpl w:val="215E9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B05727"/>
    <w:multiLevelType w:val="multilevel"/>
    <w:tmpl w:val="9A7E6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8E77A0A"/>
    <w:multiLevelType w:val="hybridMultilevel"/>
    <w:tmpl w:val="6EC86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CE600A"/>
    <w:multiLevelType w:val="hybridMultilevel"/>
    <w:tmpl w:val="464E8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C1161D5"/>
    <w:multiLevelType w:val="hybridMultilevel"/>
    <w:tmpl w:val="D84C8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3F088C"/>
    <w:multiLevelType w:val="hybridMultilevel"/>
    <w:tmpl w:val="0AC440B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20"/>
  </w:num>
  <w:num w:numId="3">
    <w:abstractNumId w:val="53"/>
  </w:num>
  <w:num w:numId="4">
    <w:abstractNumId w:val="41"/>
  </w:num>
  <w:num w:numId="5">
    <w:abstractNumId w:val="56"/>
  </w:num>
  <w:num w:numId="6">
    <w:abstractNumId w:val="13"/>
  </w:num>
  <w:num w:numId="7">
    <w:abstractNumId w:val="47"/>
  </w:num>
  <w:num w:numId="8">
    <w:abstractNumId w:val="4"/>
  </w:num>
  <w:num w:numId="9">
    <w:abstractNumId w:val="34"/>
  </w:num>
  <w:num w:numId="10">
    <w:abstractNumId w:val="25"/>
  </w:num>
  <w:num w:numId="11">
    <w:abstractNumId w:val="8"/>
  </w:num>
  <w:num w:numId="12">
    <w:abstractNumId w:val="3"/>
  </w:num>
  <w:num w:numId="13">
    <w:abstractNumId w:val="46"/>
  </w:num>
  <w:num w:numId="14">
    <w:abstractNumId w:val="61"/>
  </w:num>
  <w:num w:numId="15">
    <w:abstractNumId w:val="60"/>
  </w:num>
  <w:num w:numId="16">
    <w:abstractNumId w:val="10"/>
  </w:num>
  <w:num w:numId="17">
    <w:abstractNumId w:val="24"/>
  </w:num>
  <w:num w:numId="18">
    <w:abstractNumId w:val="28"/>
  </w:num>
  <w:num w:numId="19">
    <w:abstractNumId w:val="15"/>
  </w:num>
  <w:num w:numId="20">
    <w:abstractNumId w:val="35"/>
  </w:num>
  <w:num w:numId="21">
    <w:abstractNumId w:val="17"/>
  </w:num>
  <w:num w:numId="22">
    <w:abstractNumId w:val="0"/>
  </w:num>
  <w:num w:numId="23">
    <w:abstractNumId w:val="68"/>
  </w:num>
  <w:num w:numId="24">
    <w:abstractNumId w:val="37"/>
  </w:num>
  <w:num w:numId="25">
    <w:abstractNumId w:val="66"/>
  </w:num>
  <w:num w:numId="26">
    <w:abstractNumId w:val="42"/>
  </w:num>
  <w:num w:numId="27">
    <w:abstractNumId w:val="22"/>
  </w:num>
  <w:num w:numId="28">
    <w:abstractNumId w:val="18"/>
  </w:num>
  <w:num w:numId="29">
    <w:abstractNumId w:val="5"/>
  </w:num>
  <w:num w:numId="30">
    <w:abstractNumId w:val="7"/>
  </w:num>
  <w:num w:numId="31">
    <w:abstractNumId w:val="14"/>
  </w:num>
  <w:num w:numId="32">
    <w:abstractNumId w:val="31"/>
  </w:num>
  <w:num w:numId="33">
    <w:abstractNumId w:val="51"/>
  </w:num>
  <w:num w:numId="34">
    <w:abstractNumId w:val="63"/>
  </w:num>
  <w:num w:numId="35">
    <w:abstractNumId w:val="54"/>
  </w:num>
  <w:num w:numId="36">
    <w:abstractNumId w:val="67"/>
  </w:num>
  <w:num w:numId="37">
    <w:abstractNumId w:val="44"/>
  </w:num>
  <w:num w:numId="38">
    <w:abstractNumId w:val="52"/>
  </w:num>
  <w:num w:numId="39">
    <w:abstractNumId w:val="65"/>
  </w:num>
  <w:num w:numId="40">
    <w:abstractNumId w:val="24"/>
  </w:num>
  <w:num w:numId="41">
    <w:abstractNumId w:val="9"/>
  </w:num>
  <w:num w:numId="42">
    <w:abstractNumId w:val="12"/>
  </w:num>
  <w:num w:numId="43">
    <w:abstractNumId w:val="32"/>
  </w:num>
  <w:num w:numId="44">
    <w:abstractNumId w:val="11"/>
  </w:num>
  <w:num w:numId="45">
    <w:abstractNumId w:val="33"/>
  </w:num>
  <w:num w:numId="46">
    <w:abstractNumId w:val="6"/>
  </w:num>
  <w:num w:numId="47">
    <w:abstractNumId w:val="45"/>
  </w:num>
  <w:num w:numId="48">
    <w:abstractNumId w:val="30"/>
  </w:num>
  <w:num w:numId="49">
    <w:abstractNumId w:val="48"/>
  </w:num>
  <w:num w:numId="50">
    <w:abstractNumId w:val="40"/>
  </w:num>
  <w:num w:numId="51">
    <w:abstractNumId w:val="23"/>
  </w:num>
  <w:num w:numId="52">
    <w:abstractNumId w:val="29"/>
  </w:num>
  <w:num w:numId="53">
    <w:abstractNumId w:val="58"/>
  </w:num>
  <w:num w:numId="54">
    <w:abstractNumId w:val="38"/>
  </w:num>
  <w:num w:numId="55">
    <w:abstractNumId w:val="1"/>
  </w:num>
  <w:num w:numId="56">
    <w:abstractNumId w:val="21"/>
  </w:num>
  <w:num w:numId="57">
    <w:abstractNumId w:val="43"/>
  </w:num>
  <w:num w:numId="58">
    <w:abstractNumId w:val="59"/>
  </w:num>
  <w:num w:numId="59">
    <w:abstractNumId w:val="49"/>
  </w:num>
  <w:num w:numId="60">
    <w:abstractNumId w:val="55"/>
  </w:num>
  <w:num w:numId="61">
    <w:abstractNumId w:val="62"/>
  </w:num>
  <w:num w:numId="62">
    <w:abstractNumId w:val="57"/>
  </w:num>
  <w:num w:numId="63">
    <w:abstractNumId w:val="16"/>
  </w:num>
  <w:num w:numId="64">
    <w:abstractNumId w:val="64"/>
  </w:num>
  <w:num w:numId="65">
    <w:abstractNumId w:val="36"/>
  </w:num>
  <w:num w:numId="66">
    <w:abstractNumId w:val="2"/>
  </w:num>
  <w:num w:numId="67">
    <w:abstractNumId w:val="27"/>
  </w:num>
  <w:num w:numId="68">
    <w:abstractNumId w:val="39"/>
  </w:num>
  <w:num w:numId="69">
    <w:abstractNumId w:val="26"/>
  </w:num>
  <w:num w:numId="70">
    <w:abstractNumId w:val="1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E1"/>
    <w:rsid w:val="00001803"/>
    <w:rsid w:val="00001BA1"/>
    <w:rsid w:val="00003882"/>
    <w:rsid w:val="00005895"/>
    <w:rsid w:val="00006FC7"/>
    <w:rsid w:val="0001073E"/>
    <w:rsid w:val="00010CE4"/>
    <w:rsid w:val="00011059"/>
    <w:rsid w:val="000119BA"/>
    <w:rsid w:val="00011F91"/>
    <w:rsid w:val="00017194"/>
    <w:rsid w:val="000177D4"/>
    <w:rsid w:val="000203B8"/>
    <w:rsid w:val="00022001"/>
    <w:rsid w:val="00026EB8"/>
    <w:rsid w:val="000301E7"/>
    <w:rsid w:val="00030E4F"/>
    <w:rsid w:val="00030EE2"/>
    <w:rsid w:val="00031E78"/>
    <w:rsid w:val="0003617F"/>
    <w:rsid w:val="00036A6F"/>
    <w:rsid w:val="00040327"/>
    <w:rsid w:val="00044624"/>
    <w:rsid w:val="00044BB7"/>
    <w:rsid w:val="00045C95"/>
    <w:rsid w:val="000467D8"/>
    <w:rsid w:val="000531C8"/>
    <w:rsid w:val="00053520"/>
    <w:rsid w:val="00053714"/>
    <w:rsid w:val="00054303"/>
    <w:rsid w:val="00054CDA"/>
    <w:rsid w:val="0005522D"/>
    <w:rsid w:val="00055392"/>
    <w:rsid w:val="000564D4"/>
    <w:rsid w:val="00056854"/>
    <w:rsid w:val="0006092B"/>
    <w:rsid w:val="00060D14"/>
    <w:rsid w:val="0006468B"/>
    <w:rsid w:val="00070997"/>
    <w:rsid w:val="000733B9"/>
    <w:rsid w:val="00076D0F"/>
    <w:rsid w:val="000773CA"/>
    <w:rsid w:val="00077A8B"/>
    <w:rsid w:val="0008171D"/>
    <w:rsid w:val="00081BA6"/>
    <w:rsid w:val="00092C30"/>
    <w:rsid w:val="00094C1B"/>
    <w:rsid w:val="00095769"/>
    <w:rsid w:val="0009766E"/>
    <w:rsid w:val="00097A20"/>
    <w:rsid w:val="000A0092"/>
    <w:rsid w:val="000A04CD"/>
    <w:rsid w:val="000A09D3"/>
    <w:rsid w:val="000A203C"/>
    <w:rsid w:val="000A3095"/>
    <w:rsid w:val="000A3866"/>
    <w:rsid w:val="000A740C"/>
    <w:rsid w:val="000A742C"/>
    <w:rsid w:val="000B2163"/>
    <w:rsid w:val="000B3EDE"/>
    <w:rsid w:val="000B4557"/>
    <w:rsid w:val="000B5FE1"/>
    <w:rsid w:val="000B787E"/>
    <w:rsid w:val="000B7E62"/>
    <w:rsid w:val="000C0CED"/>
    <w:rsid w:val="000C29C4"/>
    <w:rsid w:val="000C2D3F"/>
    <w:rsid w:val="000C33E1"/>
    <w:rsid w:val="000C3C25"/>
    <w:rsid w:val="000C4CED"/>
    <w:rsid w:val="000C5783"/>
    <w:rsid w:val="000C60AB"/>
    <w:rsid w:val="000C6AFA"/>
    <w:rsid w:val="000C6B0B"/>
    <w:rsid w:val="000C7E3D"/>
    <w:rsid w:val="000D0D9D"/>
    <w:rsid w:val="000D1030"/>
    <w:rsid w:val="000D177B"/>
    <w:rsid w:val="000D346F"/>
    <w:rsid w:val="000D484B"/>
    <w:rsid w:val="000D4A87"/>
    <w:rsid w:val="000D4D2A"/>
    <w:rsid w:val="000D4DD7"/>
    <w:rsid w:val="000D5A03"/>
    <w:rsid w:val="000D6108"/>
    <w:rsid w:val="000E1065"/>
    <w:rsid w:val="000E2B28"/>
    <w:rsid w:val="000E35B4"/>
    <w:rsid w:val="000E5ACD"/>
    <w:rsid w:val="000E5EA7"/>
    <w:rsid w:val="000E6747"/>
    <w:rsid w:val="000F0A59"/>
    <w:rsid w:val="000F0E16"/>
    <w:rsid w:val="000F147D"/>
    <w:rsid w:val="000F3951"/>
    <w:rsid w:val="000F3CB3"/>
    <w:rsid w:val="000F69D3"/>
    <w:rsid w:val="000F7674"/>
    <w:rsid w:val="00103AAE"/>
    <w:rsid w:val="00104EC4"/>
    <w:rsid w:val="00106153"/>
    <w:rsid w:val="00110CCF"/>
    <w:rsid w:val="0011126B"/>
    <w:rsid w:val="001134CB"/>
    <w:rsid w:val="00113FEE"/>
    <w:rsid w:val="00116A90"/>
    <w:rsid w:val="001214A8"/>
    <w:rsid w:val="00127629"/>
    <w:rsid w:val="00127E66"/>
    <w:rsid w:val="0013161D"/>
    <w:rsid w:val="00134674"/>
    <w:rsid w:val="00135731"/>
    <w:rsid w:val="001363F1"/>
    <w:rsid w:val="00137F2A"/>
    <w:rsid w:val="001409B6"/>
    <w:rsid w:val="001413DD"/>
    <w:rsid w:val="0014486F"/>
    <w:rsid w:val="001518C2"/>
    <w:rsid w:val="00151D78"/>
    <w:rsid w:val="00151F2F"/>
    <w:rsid w:val="0015769A"/>
    <w:rsid w:val="00160271"/>
    <w:rsid w:val="001627AE"/>
    <w:rsid w:val="00165053"/>
    <w:rsid w:val="001656C4"/>
    <w:rsid w:val="00166C71"/>
    <w:rsid w:val="001678E4"/>
    <w:rsid w:val="00177A13"/>
    <w:rsid w:val="00177EB2"/>
    <w:rsid w:val="00180B2B"/>
    <w:rsid w:val="00181E86"/>
    <w:rsid w:val="00185351"/>
    <w:rsid w:val="00185EBB"/>
    <w:rsid w:val="0018773C"/>
    <w:rsid w:val="00191EAC"/>
    <w:rsid w:val="0019525A"/>
    <w:rsid w:val="001953D9"/>
    <w:rsid w:val="0019540B"/>
    <w:rsid w:val="001969A8"/>
    <w:rsid w:val="0019764D"/>
    <w:rsid w:val="001A0445"/>
    <w:rsid w:val="001A1D3D"/>
    <w:rsid w:val="001A1FE0"/>
    <w:rsid w:val="001A23C7"/>
    <w:rsid w:val="001A2B46"/>
    <w:rsid w:val="001A2FA8"/>
    <w:rsid w:val="001A4030"/>
    <w:rsid w:val="001A62B8"/>
    <w:rsid w:val="001A67C7"/>
    <w:rsid w:val="001B10B7"/>
    <w:rsid w:val="001B25E7"/>
    <w:rsid w:val="001B3E28"/>
    <w:rsid w:val="001B62C6"/>
    <w:rsid w:val="001B6311"/>
    <w:rsid w:val="001B6FA6"/>
    <w:rsid w:val="001B7A30"/>
    <w:rsid w:val="001C03D3"/>
    <w:rsid w:val="001C08D8"/>
    <w:rsid w:val="001C1D76"/>
    <w:rsid w:val="001C2CB0"/>
    <w:rsid w:val="001C2D4F"/>
    <w:rsid w:val="001C595D"/>
    <w:rsid w:val="001C6C79"/>
    <w:rsid w:val="001D04AD"/>
    <w:rsid w:val="001D1803"/>
    <w:rsid w:val="001D3E6E"/>
    <w:rsid w:val="001D6646"/>
    <w:rsid w:val="001D7CD7"/>
    <w:rsid w:val="001E380C"/>
    <w:rsid w:val="001E3DED"/>
    <w:rsid w:val="001E4145"/>
    <w:rsid w:val="001E435A"/>
    <w:rsid w:val="001E4E61"/>
    <w:rsid w:val="001E56B0"/>
    <w:rsid w:val="001E650A"/>
    <w:rsid w:val="001E65B9"/>
    <w:rsid w:val="001F1EB0"/>
    <w:rsid w:val="001F434C"/>
    <w:rsid w:val="001F713D"/>
    <w:rsid w:val="002010BB"/>
    <w:rsid w:val="00201F6B"/>
    <w:rsid w:val="00206A46"/>
    <w:rsid w:val="002076FA"/>
    <w:rsid w:val="00207D80"/>
    <w:rsid w:val="002128A7"/>
    <w:rsid w:val="0021293F"/>
    <w:rsid w:val="0021360B"/>
    <w:rsid w:val="00216CC7"/>
    <w:rsid w:val="002213CC"/>
    <w:rsid w:val="002233E4"/>
    <w:rsid w:val="0022563E"/>
    <w:rsid w:val="00226E6F"/>
    <w:rsid w:val="00227074"/>
    <w:rsid w:val="00233382"/>
    <w:rsid w:val="00233426"/>
    <w:rsid w:val="00233C46"/>
    <w:rsid w:val="002351D5"/>
    <w:rsid w:val="0023697A"/>
    <w:rsid w:val="00237D6F"/>
    <w:rsid w:val="002404C3"/>
    <w:rsid w:val="00241748"/>
    <w:rsid w:val="00242184"/>
    <w:rsid w:val="00243908"/>
    <w:rsid w:val="00244F33"/>
    <w:rsid w:val="0025352B"/>
    <w:rsid w:val="002544AB"/>
    <w:rsid w:val="0026072D"/>
    <w:rsid w:val="002624F3"/>
    <w:rsid w:val="00264099"/>
    <w:rsid w:val="00271DCD"/>
    <w:rsid w:val="00271EA1"/>
    <w:rsid w:val="002726C5"/>
    <w:rsid w:val="00272ECE"/>
    <w:rsid w:val="00274005"/>
    <w:rsid w:val="0027665B"/>
    <w:rsid w:val="0027667E"/>
    <w:rsid w:val="00276E1D"/>
    <w:rsid w:val="00280673"/>
    <w:rsid w:val="00280B6E"/>
    <w:rsid w:val="00280FFF"/>
    <w:rsid w:val="00281451"/>
    <w:rsid w:val="00281536"/>
    <w:rsid w:val="00283FBC"/>
    <w:rsid w:val="0028521D"/>
    <w:rsid w:val="002853A9"/>
    <w:rsid w:val="00287C2B"/>
    <w:rsid w:val="00287FC7"/>
    <w:rsid w:val="00291B19"/>
    <w:rsid w:val="00292960"/>
    <w:rsid w:val="002936EB"/>
    <w:rsid w:val="00294A80"/>
    <w:rsid w:val="002971B2"/>
    <w:rsid w:val="002A181E"/>
    <w:rsid w:val="002A355E"/>
    <w:rsid w:val="002B0019"/>
    <w:rsid w:val="002B1742"/>
    <w:rsid w:val="002B5D02"/>
    <w:rsid w:val="002B7461"/>
    <w:rsid w:val="002C051E"/>
    <w:rsid w:val="002C2BCD"/>
    <w:rsid w:val="002C2CDE"/>
    <w:rsid w:val="002C443C"/>
    <w:rsid w:val="002C55D1"/>
    <w:rsid w:val="002C7DE0"/>
    <w:rsid w:val="002D1F86"/>
    <w:rsid w:val="002D2DAE"/>
    <w:rsid w:val="002D31B3"/>
    <w:rsid w:val="002D378B"/>
    <w:rsid w:val="002D6E47"/>
    <w:rsid w:val="002D707F"/>
    <w:rsid w:val="002E1856"/>
    <w:rsid w:val="002E2084"/>
    <w:rsid w:val="002E2D92"/>
    <w:rsid w:val="002E34FC"/>
    <w:rsid w:val="002E3620"/>
    <w:rsid w:val="002E41D3"/>
    <w:rsid w:val="002E41D6"/>
    <w:rsid w:val="002E491C"/>
    <w:rsid w:val="002E587A"/>
    <w:rsid w:val="002F1DBE"/>
    <w:rsid w:val="002F3992"/>
    <w:rsid w:val="002F3E67"/>
    <w:rsid w:val="002F48B8"/>
    <w:rsid w:val="002F5780"/>
    <w:rsid w:val="002F62BE"/>
    <w:rsid w:val="002F76AC"/>
    <w:rsid w:val="002F7717"/>
    <w:rsid w:val="00304AD0"/>
    <w:rsid w:val="003133C5"/>
    <w:rsid w:val="00313BA9"/>
    <w:rsid w:val="00314643"/>
    <w:rsid w:val="00315F47"/>
    <w:rsid w:val="00316333"/>
    <w:rsid w:val="00316F4E"/>
    <w:rsid w:val="0031715C"/>
    <w:rsid w:val="00317712"/>
    <w:rsid w:val="00320BFE"/>
    <w:rsid w:val="00321BCC"/>
    <w:rsid w:val="0032584C"/>
    <w:rsid w:val="00325FD4"/>
    <w:rsid w:val="0033121C"/>
    <w:rsid w:val="003344C9"/>
    <w:rsid w:val="0033566F"/>
    <w:rsid w:val="0034201A"/>
    <w:rsid w:val="00343926"/>
    <w:rsid w:val="003445ED"/>
    <w:rsid w:val="00347276"/>
    <w:rsid w:val="0035043C"/>
    <w:rsid w:val="00350449"/>
    <w:rsid w:val="00350F1C"/>
    <w:rsid w:val="00351636"/>
    <w:rsid w:val="00351D13"/>
    <w:rsid w:val="003533AC"/>
    <w:rsid w:val="0035519F"/>
    <w:rsid w:val="00356CD3"/>
    <w:rsid w:val="00360F54"/>
    <w:rsid w:val="00363159"/>
    <w:rsid w:val="00363DB1"/>
    <w:rsid w:val="0036431F"/>
    <w:rsid w:val="00365629"/>
    <w:rsid w:val="0036691D"/>
    <w:rsid w:val="003672A8"/>
    <w:rsid w:val="0037079A"/>
    <w:rsid w:val="00371BD9"/>
    <w:rsid w:val="00372445"/>
    <w:rsid w:val="00372A8A"/>
    <w:rsid w:val="00373762"/>
    <w:rsid w:val="00374AFD"/>
    <w:rsid w:val="00375FCA"/>
    <w:rsid w:val="003766E7"/>
    <w:rsid w:val="00376E81"/>
    <w:rsid w:val="0038023E"/>
    <w:rsid w:val="00381331"/>
    <w:rsid w:val="003817BA"/>
    <w:rsid w:val="00386631"/>
    <w:rsid w:val="0039098A"/>
    <w:rsid w:val="0039288E"/>
    <w:rsid w:val="003A0301"/>
    <w:rsid w:val="003A0A66"/>
    <w:rsid w:val="003A314E"/>
    <w:rsid w:val="003A3E47"/>
    <w:rsid w:val="003A6147"/>
    <w:rsid w:val="003B0311"/>
    <w:rsid w:val="003B1445"/>
    <w:rsid w:val="003B14FD"/>
    <w:rsid w:val="003B209F"/>
    <w:rsid w:val="003B7AA4"/>
    <w:rsid w:val="003C0692"/>
    <w:rsid w:val="003C09D8"/>
    <w:rsid w:val="003C1CBD"/>
    <w:rsid w:val="003C1DB4"/>
    <w:rsid w:val="003C3C71"/>
    <w:rsid w:val="003C6D87"/>
    <w:rsid w:val="003D17C8"/>
    <w:rsid w:val="003D3474"/>
    <w:rsid w:val="003D34E4"/>
    <w:rsid w:val="003D47EE"/>
    <w:rsid w:val="003D53CF"/>
    <w:rsid w:val="003D67A1"/>
    <w:rsid w:val="003D7043"/>
    <w:rsid w:val="003E1422"/>
    <w:rsid w:val="003E1B20"/>
    <w:rsid w:val="003E3A0B"/>
    <w:rsid w:val="003E45C7"/>
    <w:rsid w:val="003E5640"/>
    <w:rsid w:val="003E6D1B"/>
    <w:rsid w:val="003F2179"/>
    <w:rsid w:val="003F3243"/>
    <w:rsid w:val="003F378A"/>
    <w:rsid w:val="003F3B5E"/>
    <w:rsid w:val="003F40EB"/>
    <w:rsid w:val="003F55A4"/>
    <w:rsid w:val="003F5E2D"/>
    <w:rsid w:val="003F7B81"/>
    <w:rsid w:val="003F7C61"/>
    <w:rsid w:val="004003FA"/>
    <w:rsid w:val="00402757"/>
    <w:rsid w:val="004048B4"/>
    <w:rsid w:val="004049BA"/>
    <w:rsid w:val="00405C0D"/>
    <w:rsid w:val="00406D2F"/>
    <w:rsid w:val="00410DBD"/>
    <w:rsid w:val="00411DE4"/>
    <w:rsid w:val="00411F22"/>
    <w:rsid w:val="00412C01"/>
    <w:rsid w:val="004139E6"/>
    <w:rsid w:val="00414228"/>
    <w:rsid w:val="00414972"/>
    <w:rsid w:val="004151CD"/>
    <w:rsid w:val="0041677E"/>
    <w:rsid w:val="004206EC"/>
    <w:rsid w:val="004211B3"/>
    <w:rsid w:val="004216E3"/>
    <w:rsid w:val="00423A92"/>
    <w:rsid w:val="00424C7B"/>
    <w:rsid w:val="00425019"/>
    <w:rsid w:val="004259C7"/>
    <w:rsid w:val="00425E1A"/>
    <w:rsid w:val="00425E5E"/>
    <w:rsid w:val="00427A8F"/>
    <w:rsid w:val="00427D55"/>
    <w:rsid w:val="0043204B"/>
    <w:rsid w:val="00441AD3"/>
    <w:rsid w:val="004422C8"/>
    <w:rsid w:val="00443B8D"/>
    <w:rsid w:val="00444F6A"/>
    <w:rsid w:val="00445180"/>
    <w:rsid w:val="0044673A"/>
    <w:rsid w:val="0045149A"/>
    <w:rsid w:val="004531C7"/>
    <w:rsid w:val="004559FB"/>
    <w:rsid w:val="00456724"/>
    <w:rsid w:val="004569A3"/>
    <w:rsid w:val="00456AF0"/>
    <w:rsid w:val="0046340D"/>
    <w:rsid w:val="00470EE2"/>
    <w:rsid w:val="00471763"/>
    <w:rsid w:val="00471EF6"/>
    <w:rsid w:val="004730E1"/>
    <w:rsid w:val="004751E9"/>
    <w:rsid w:val="00475C26"/>
    <w:rsid w:val="00475CD3"/>
    <w:rsid w:val="00480A00"/>
    <w:rsid w:val="004822BF"/>
    <w:rsid w:val="004825C1"/>
    <w:rsid w:val="00484387"/>
    <w:rsid w:val="00491333"/>
    <w:rsid w:val="00493144"/>
    <w:rsid w:val="004A385C"/>
    <w:rsid w:val="004A3B47"/>
    <w:rsid w:val="004A64C9"/>
    <w:rsid w:val="004A77B4"/>
    <w:rsid w:val="004B1C3F"/>
    <w:rsid w:val="004B4B7A"/>
    <w:rsid w:val="004B5282"/>
    <w:rsid w:val="004B7BB8"/>
    <w:rsid w:val="004C1F50"/>
    <w:rsid w:val="004C22B1"/>
    <w:rsid w:val="004C3795"/>
    <w:rsid w:val="004C644B"/>
    <w:rsid w:val="004C7386"/>
    <w:rsid w:val="004C76A0"/>
    <w:rsid w:val="004C7923"/>
    <w:rsid w:val="004D16E1"/>
    <w:rsid w:val="004D2570"/>
    <w:rsid w:val="004D2744"/>
    <w:rsid w:val="004D2C57"/>
    <w:rsid w:val="004D3CC7"/>
    <w:rsid w:val="004D7889"/>
    <w:rsid w:val="004D7BA4"/>
    <w:rsid w:val="004E0429"/>
    <w:rsid w:val="004E07EB"/>
    <w:rsid w:val="004E3832"/>
    <w:rsid w:val="004E3FD8"/>
    <w:rsid w:val="004E530C"/>
    <w:rsid w:val="004E53F0"/>
    <w:rsid w:val="004E6E03"/>
    <w:rsid w:val="004F0703"/>
    <w:rsid w:val="004F0E64"/>
    <w:rsid w:val="004F1836"/>
    <w:rsid w:val="004F59D9"/>
    <w:rsid w:val="004F5E54"/>
    <w:rsid w:val="00501C27"/>
    <w:rsid w:val="005025AB"/>
    <w:rsid w:val="0050415D"/>
    <w:rsid w:val="005057D1"/>
    <w:rsid w:val="00506E85"/>
    <w:rsid w:val="0051085F"/>
    <w:rsid w:val="00513AFC"/>
    <w:rsid w:val="00517281"/>
    <w:rsid w:val="00520375"/>
    <w:rsid w:val="00522AF1"/>
    <w:rsid w:val="00524889"/>
    <w:rsid w:val="005278C5"/>
    <w:rsid w:val="00532479"/>
    <w:rsid w:val="005326D0"/>
    <w:rsid w:val="00532CBF"/>
    <w:rsid w:val="0053300D"/>
    <w:rsid w:val="00533510"/>
    <w:rsid w:val="005359C9"/>
    <w:rsid w:val="00541BE8"/>
    <w:rsid w:val="005459B2"/>
    <w:rsid w:val="00546B33"/>
    <w:rsid w:val="005473C1"/>
    <w:rsid w:val="00551A9C"/>
    <w:rsid w:val="00552484"/>
    <w:rsid w:val="00553540"/>
    <w:rsid w:val="00553865"/>
    <w:rsid w:val="00554076"/>
    <w:rsid w:val="005559EF"/>
    <w:rsid w:val="005564F8"/>
    <w:rsid w:val="0056099A"/>
    <w:rsid w:val="00561A13"/>
    <w:rsid w:val="00561FA4"/>
    <w:rsid w:val="00562894"/>
    <w:rsid w:val="00563DBC"/>
    <w:rsid w:val="005647C6"/>
    <w:rsid w:val="00566170"/>
    <w:rsid w:val="00567CAB"/>
    <w:rsid w:val="00567D7C"/>
    <w:rsid w:val="00572127"/>
    <w:rsid w:val="00575EB3"/>
    <w:rsid w:val="00577053"/>
    <w:rsid w:val="00580405"/>
    <w:rsid w:val="00583932"/>
    <w:rsid w:val="00583BCB"/>
    <w:rsid w:val="00585DBD"/>
    <w:rsid w:val="0058750B"/>
    <w:rsid w:val="00587DA1"/>
    <w:rsid w:val="00592F3E"/>
    <w:rsid w:val="00593B80"/>
    <w:rsid w:val="0059480B"/>
    <w:rsid w:val="00595A7A"/>
    <w:rsid w:val="0059664C"/>
    <w:rsid w:val="005A0DD7"/>
    <w:rsid w:val="005A165E"/>
    <w:rsid w:val="005A2808"/>
    <w:rsid w:val="005A2B84"/>
    <w:rsid w:val="005A3F05"/>
    <w:rsid w:val="005A55B6"/>
    <w:rsid w:val="005A7654"/>
    <w:rsid w:val="005B0617"/>
    <w:rsid w:val="005B1316"/>
    <w:rsid w:val="005B1639"/>
    <w:rsid w:val="005B1C99"/>
    <w:rsid w:val="005B4EE5"/>
    <w:rsid w:val="005B5EBB"/>
    <w:rsid w:val="005B7B63"/>
    <w:rsid w:val="005C0F21"/>
    <w:rsid w:val="005C5A29"/>
    <w:rsid w:val="005D334F"/>
    <w:rsid w:val="005D56A8"/>
    <w:rsid w:val="005D673E"/>
    <w:rsid w:val="005D77BB"/>
    <w:rsid w:val="005E04F6"/>
    <w:rsid w:val="005E06FB"/>
    <w:rsid w:val="005E09DC"/>
    <w:rsid w:val="005E1B00"/>
    <w:rsid w:val="005E1F55"/>
    <w:rsid w:val="005E25D6"/>
    <w:rsid w:val="005E31C7"/>
    <w:rsid w:val="005E63FA"/>
    <w:rsid w:val="005E6723"/>
    <w:rsid w:val="005E6E97"/>
    <w:rsid w:val="005F2962"/>
    <w:rsid w:val="005F38A5"/>
    <w:rsid w:val="005F3D43"/>
    <w:rsid w:val="005F724B"/>
    <w:rsid w:val="006011A3"/>
    <w:rsid w:val="006016F2"/>
    <w:rsid w:val="006045FD"/>
    <w:rsid w:val="00605C56"/>
    <w:rsid w:val="00605D2C"/>
    <w:rsid w:val="006100C2"/>
    <w:rsid w:val="0061111B"/>
    <w:rsid w:val="00611905"/>
    <w:rsid w:val="006119F4"/>
    <w:rsid w:val="0061313D"/>
    <w:rsid w:val="00614480"/>
    <w:rsid w:val="006151CB"/>
    <w:rsid w:val="0061723E"/>
    <w:rsid w:val="0061732E"/>
    <w:rsid w:val="006178EE"/>
    <w:rsid w:val="0062270B"/>
    <w:rsid w:val="00623BEE"/>
    <w:rsid w:val="00624778"/>
    <w:rsid w:val="00625812"/>
    <w:rsid w:val="0062746E"/>
    <w:rsid w:val="006278A5"/>
    <w:rsid w:val="0063049F"/>
    <w:rsid w:val="00630651"/>
    <w:rsid w:val="00631767"/>
    <w:rsid w:val="006362F5"/>
    <w:rsid w:val="0064062A"/>
    <w:rsid w:val="006428AF"/>
    <w:rsid w:val="00645AAA"/>
    <w:rsid w:val="00647CB6"/>
    <w:rsid w:val="00650725"/>
    <w:rsid w:val="00650E7C"/>
    <w:rsid w:val="00657797"/>
    <w:rsid w:val="00657B1B"/>
    <w:rsid w:val="006614C5"/>
    <w:rsid w:val="00663D62"/>
    <w:rsid w:val="006640B5"/>
    <w:rsid w:val="00664FED"/>
    <w:rsid w:val="00667064"/>
    <w:rsid w:val="006673C7"/>
    <w:rsid w:val="00667709"/>
    <w:rsid w:val="00670339"/>
    <w:rsid w:val="00670FA6"/>
    <w:rsid w:val="006717FA"/>
    <w:rsid w:val="00673091"/>
    <w:rsid w:val="006732E8"/>
    <w:rsid w:val="006734F8"/>
    <w:rsid w:val="0067527B"/>
    <w:rsid w:val="006760F1"/>
    <w:rsid w:val="006767D7"/>
    <w:rsid w:val="006815C1"/>
    <w:rsid w:val="00684A37"/>
    <w:rsid w:val="00686876"/>
    <w:rsid w:val="00691536"/>
    <w:rsid w:val="00692750"/>
    <w:rsid w:val="00692CFF"/>
    <w:rsid w:val="00694244"/>
    <w:rsid w:val="006947D7"/>
    <w:rsid w:val="0069571E"/>
    <w:rsid w:val="00695764"/>
    <w:rsid w:val="0069651F"/>
    <w:rsid w:val="006967E3"/>
    <w:rsid w:val="00696C2C"/>
    <w:rsid w:val="006A0094"/>
    <w:rsid w:val="006A44DC"/>
    <w:rsid w:val="006A6BB1"/>
    <w:rsid w:val="006A7F76"/>
    <w:rsid w:val="006B0E5F"/>
    <w:rsid w:val="006B1157"/>
    <w:rsid w:val="006B146C"/>
    <w:rsid w:val="006B2102"/>
    <w:rsid w:val="006C3120"/>
    <w:rsid w:val="006C6678"/>
    <w:rsid w:val="006D1AAD"/>
    <w:rsid w:val="006D24AE"/>
    <w:rsid w:val="006D3662"/>
    <w:rsid w:val="006D38A3"/>
    <w:rsid w:val="006D4D65"/>
    <w:rsid w:val="006D52CF"/>
    <w:rsid w:val="006D604F"/>
    <w:rsid w:val="006E0693"/>
    <w:rsid w:val="006E07E0"/>
    <w:rsid w:val="006E0950"/>
    <w:rsid w:val="006E3573"/>
    <w:rsid w:val="006E453D"/>
    <w:rsid w:val="006E4AC0"/>
    <w:rsid w:val="006E687C"/>
    <w:rsid w:val="006F560D"/>
    <w:rsid w:val="006F6269"/>
    <w:rsid w:val="006F6A77"/>
    <w:rsid w:val="007002AB"/>
    <w:rsid w:val="0070279C"/>
    <w:rsid w:val="007070A1"/>
    <w:rsid w:val="0070799E"/>
    <w:rsid w:val="007101E1"/>
    <w:rsid w:val="00712F82"/>
    <w:rsid w:val="007130B8"/>
    <w:rsid w:val="00713F94"/>
    <w:rsid w:val="00714118"/>
    <w:rsid w:val="00716CDB"/>
    <w:rsid w:val="00720780"/>
    <w:rsid w:val="00721E80"/>
    <w:rsid w:val="0072273A"/>
    <w:rsid w:val="00722AA1"/>
    <w:rsid w:val="00725C49"/>
    <w:rsid w:val="00726C11"/>
    <w:rsid w:val="007270AA"/>
    <w:rsid w:val="00727809"/>
    <w:rsid w:val="007314A8"/>
    <w:rsid w:val="007348C5"/>
    <w:rsid w:val="00736D64"/>
    <w:rsid w:val="007370DF"/>
    <w:rsid w:val="00737772"/>
    <w:rsid w:val="00737ADA"/>
    <w:rsid w:val="00740B92"/>
    <w:rsid w:val="00742DD2"/>
    <w:rsid w:val="00747692"/>
    <w:rsid w:val="007512AC"/>
    <w:rsid w:val="0075287C"/>
    <w:rsid w:val="00752B31"/>
    <w:rsid w:val="00753CD3"/>
    <w:rsid w:val="00754DE7"/>
    <w:rsid w:val="00760DF3"/>
    <w:rsid w:val="007611F7"/>
    <w:rsid w:val="00761EA7"/>
    <w:rsid w:val="00764E74"/>
    <w:rsid w:val="00765616"/>
    <w:rsid w:val="00766463"/>
    <w:rsid w:val="00767B0B"/>
    <w:rsid w:val="00767EF7"/>
    <w:rsid w:val="007702A7"/>
    <w:rsid w:val="00770855"/>
    <w:rsid w:val="00773342"/>
    <w:rsid w:val="007740F6"/>
    <w:rsid w:val="00777044"/>
    <w:rsid w:val="00777B22"/>
    <w:rsid w:val="00777E84"/>
    <w:rsid w:val="00781C39"/>
    <w:rsid w:val="00781FB6"/>
    <w:rsid w:val="00781FF4"/>
    <w:rsid w:val="007824FF"/>
    <w:rsid w:val="0078424A"/>
    <w:rsid w:val="0078475B"/>
    <w:rsid w:val="00786080"/>
    <w:rsid w:val="0078665A"/>
    <w:rsid w:val="00792B26"/>
    <w:rsid w:val="00792BD8"/>
    <w:rsid w:val="0079575E"/>
    <w:rsid w:val="007967AC"/>
    <w:rsid w:val="00796D59"/>
    <w:rsid w:val="007A53F7"/>
    <w:rsid w:val="007A624C"/>
    <w:rsid w:val="007A67EF"/>
    <w:rsid w:val="007B19E9"/>
    <w:rsid w:val="007B2715"/>
    <w:rsid w:val="007B2A84"/>
    <w:rsid w:val="007B4D3F"/>
    <w:rsid w:val="007B5010"/>
    <w:rsid w:val="007B615D"/>
    <w:rsid w:val="007B6EEF"/>
    <w:rsid w:val="007C1BCB"/>
    <w:rsid w:val="007C3D11"/>
    <w:rsid w:val="007C62A5"/>
    <w:rsid w:val="007D0002"/>
    <w:rsid w:val="007D4D41"/>
    <w:rsid w:val="007D57B1"/>
    <w:rsid w:val="007D594B"/>
    <w:rsid w:val="007D5FFF"/>
    <w:rsid w:val="007E0FCB"/>
    <w:rsid w:val="007E1696"/>
    <w:rsid w:val="007E2080"/>
    <w:rsid w:val="007E4893"/>
    <w:rsid w:val="007E6745"/>
    <w:rsid w:val="007E737E"/>
    <w:rsid w:val="007F1540"/>
    <w:rsid w:val="007F16C4"/>
    <w:rsid w:val="007F2F96"/>
    <w:rsid w:val="007F312C"/>
    <w:rsid w:val="007F4035"/>
    <w:rsid w:val="007F748D"/>
    <w:rsid w:val="007F7808"/>
    <w:rsid w:val="00800CC7"/>
    <w:rsid w:val="008045B2"/>
    <w:rsid w:val="00806097"/>
    <w:rsid w:val="0081103A"/>
    <w:rsid w:val="00811C2D"/>
    <w:rsid w:val="008143E5"/>
    <w:rsid w:val="0081440C"/>
    <w:rsid w:val="00814BBA"/>
    <w:rsid w:val="00816343"/>
    <w:rsid w:val="008163C1"/>
    <w:rsid w:val="00816CBF"/>
    <w:rsid w:val="008175E6"/>
    <w:rsid w:val="00821891"/>
    <w:rsid w:val="00821D28"/>
    <w:rsid w:val="00822CA7"/>
    <w:rsid w:val="008230BA"/>
    <w:rsid w:val="00823F28"/>
    <w:rsid w:val="00824359"/>
    <w:rsid w:val="0082549E"/>
    <w:rsid w:val="00827F46"/>
    <w:rsid w:val="008327D4"/>
    <w:rsid w:val="008332F1"/>
    <w:rsid w:val="00834A61"/>
    <w:rsid w:val="0083504C"/>
    <w:rsid w:val="008362CC"/>
    <w:rsid w:val="00836462"/>
    <w:rsid w:val="00836FE3"/>
    <w:rsid w:val="00841E03"/>
    <w:rsid w:val="00844D0B"/>
    <w:rsid w:val="00846718"/>
    <w:rsid w:val="00846A2D"/>
    <w:rsid w:val="00846A84"/>
    <w:rsid w:val="008479D7"/>
    <w:rsid w:val="008511B6"/>
    <w:rsid w:val="0085167A"/>
    <w:rsid w:val="008566B6"/>
    <w:rsid w:val="00856BFD"/>
    <w:rsid w:val="00856FDC"/>
    <w:rsid w:val="008577AE"/>
    <w:rsid w:val="0086026E"/>
    <w:rsid w:val="008614BF"/>
    <w:rsid w:val="00861CDD"/>
    <w:rsid w:val="00861D15"/>
    <w:rsid w:val="00862929"/>
    <w:rsid w:val="00862A22"/>
    <w:rsid w:val="0086566B"/>
    <w:rsid w:val="00865A95"/>
    <w:rsid w:val="008701C6"/>
    <w:rsid w:val="00871C05"/>
    <w:rsid w:val="0087215C"/>
    <w:rsid w:val="00872237"/>
    <w:rsid w:val="00873115"/>
    <w:rsid w:val="00873CA9"/>
    <w:rsid w:val="00874C9E"/>
    <w:rsid w:val="0087534E"/>
    <w:rsid w:val="00877880"/>
    <w:rsid w:val="0088042A"/>
    <w:rsid w:val="008868B0"/>
    <w:rsid w:val="008870C9"/>
    <w:rsid w:val="00891811"/>
    <w:rsid w:val="00891CAA"/>
    <w:rsid w:val="008923CF"/>
    <w:rsid w:val="00893A2E"/>
    <w:rsid w:val="00895840"/>
    <w:rsid w:val="00895A64"/>
    <w:rsid w:val="00896470"/>
    <w:rsid w:val="00897F55"/>
    <w:rsid w:val="008A0B3C"/>
    <w:rsid w:val="008A1A31"/>
    <w:rsid w:val="008A1E8F"/>
    <w:rsid w:val="008A3688"/>
    <w:rsid w:val="008A5B2E"/>
    <w:rsid w:val="008A6642"/>
    <w:rsid w:val="008A6935"/>
    <w:rsid w:val="008A776F"/>
    <w:rsid w:val="008A7841"/>
    <w:rsid w:val="008B1DFB"/>
    <w:rsid w:val="008B291D"/>
    <w:rsid w:val="008B2C39"/>
    <w:rsid w:val="008B3A87"/>
    <w:rsid w:val="008B4AD9"/>
    <w:rsid w:val="008B4DDD"/>
    <w:rsid w:val="008B6137"/>
    <w:rsid w:val="008C168B"/>
    <w:rsid w:val="008C6A8D"/>
    <w:rsid w:val="008C7D26"/>
    <w:rsid w:val="008D034F"/>
    <w:rsid w:val="008D1889"/>
    <w:rsid w:val="008D20B5"/>
    <w:rsid w:val="008D4610"/>
    <w:rsid w:val="008E0E8C"/>
    <w:rsid w:val="008E1C86"/>
    <w:rsid w:val="008E2186"/>
    <w:rsid w:val="008E3482"/>
    <w:rsid w:val="008E3D76"/>
    <w:rsid w:val="008E3E2B"/>
    <w:rsid w:val="008E7F37"/>
    <w:rsid w:val="008E7F77"/>
    <w:rsid w:val="008F2096"/>
    <w:rsid w:val="008F5D11"/>
    <w:rsid w:val="008F64E4"/>
    <w:rsid w:val="008F69A2"/>
    <w:rsid w:val="008F78F6"/>
    <w:rsid w:val="00901471"/>
    <w:rsid w:val="00901AA5"/>
    <w:rsid w:val="0090265D"/>
    <w:rsid w:val="00902D21"/>
    <w:rsid w:val="009044A2"/>
    <w:rsid w:val="00904B02"/>
    <w:rsid w:val="00911E1A"/>
    <w:rsid w:val="00913854"/>
    <w:rsid w:val="00916F1C"/>
    <w:rsid w:val="00917E81"/>
    <w:rsid w:val="0092054F"/>
    <w:rsid w:val="00920650"/>
    <w:rsid w:val="00922F87"/>
    <w:rsid w:val="00924DAC"/>
    <w:rsid w:val="00925068"/>
    <w:rsid w:val="00925538"/>
    <w:rsid w:val="00926C64"/>
    <w:rsid w:val="009318AE"/>
    <w:rsid w:val="00932C1A"/>
    <w:rsid w:val="009331B2"/>
    <w:rsid w:val="00933851"/>
    <w:rsid w:val="00937128"/>
    <w:rsid w:val="009410F9"/>
    <w:rsid w:val="0094127F"/>
    <w:rsid w:val="00942015"/>
    <w:rsid w:val="00943559"/>
    <w:rsid w:val="00951105"/>
    <w:rsid w:val="00953381"/>
    <w:rsid w:val="0095445C"/>
    <w:rsid w:val="00957590"/>
    <w:rsid w:val="00957A60"/>
    <w:rsid w:val="00961160"/>
    <w:rsid w:val="009636EA"/>
    <w:rsid w:val="00963B82"/>
    <w:rsid w:val="0096471E"/>
    <w:rsid w:val="0096511E"/>
    <w:rsid w:val="00966EB2"/>
    <w:rsid w:val="00970BB3"/>
    <w:rsid w:val="00971428"/>
    <w:rsid w:val="00971907"/>
    <w:rsid w:val="00972255"/>
    <w:rsid w:val="00972283"/>
    <w:rsid w:val="0097242B"/>
    <w:rsid w:val="009726C5"/>
    <w:rsid w:val="0097277A"/>
    <w:rsid w:val="009754CB"/>
    <w:rsid w:val="009772C1"/>
    <w:rsid w:val="00981BA9"/>
    <w:rsid w:val="009855D3"/>
    <w:rsid w:val="009859EF"/>
    <w:rsid w:val="00987C5E"/>
    <w:rsid w:val="00991D8E"/>
    <w:rsid w:val="0099236D"/>
    <w:rsid w:val="00992B8B"/>
    <w:rsid w:val="009930A7"/>
    <w:rsid w:val="0099413F"/>
    <w:rsid w:val="00994719"/>
    <w:rsid w:val="00994816"/>
    <w:rsid w:val="009978C2"/>
    <w:rsid w:val="00997A1D"/>
    <w:rsid w:val="00997EE6"/>
    <w:rsid w:val="009A0AF3"/>
    <w:rsid w:val="009A1B8D"/>
    <w:rsid w:val="009A4177"/>
    <w:rsid w:val="009A445C"/>
    <w:rsid w:val="009A5573"/>
    <w:rsid w:val="009A59F2"/>
    <w:rsid w:val="009A6260"/>
    <w:rsid w:val="009A6D1F"/>
    <w:rsid w:val="009B07A1"/>
    <w:rsid w:val="009B148B"/>
    <w:rsid w:val="009B1D52"/>
    <w:rsid w:val="009B6AFB"/>
    <w:rsid w:val="009B71B6"/>
    <w:rsid w:val="009B7AAA"/>
    <w:rsid w:val="009C1C3F"/>
    <w:rsid w:val="009C24FE"/>
    <w:rsid w:val="009C39BC"/>
    <w:rsid w:val="009C6103"/>
    <w:rsid w:val="009C7D00"/>
    <w:rsid w:val="009C7EF4"/>
    <w:rsid w:val="009D22A1"/>
    <w:rsid w:val="009D4212"/>
    <w:rsid w:val="009D4392"/>
    <w:rsid w:val="009D5950"/>
    <w:rsid w:val="009E0323"/>
    <w:rsid w:val="009E1DBD"/>
    <w:rsid w:val="009E2586"/>
    <w:rsid w:val="009E3726"/>
    <w:rsid w:val="009E460B"/>
    <w:rsid w:val="009E7C78"/>
    <w:rsid w:val="009F1BF0"/>
    <w:rsid w:val="009F22E3"/>
    <w:rsid w:val="009F250E"/>
    <w:rsid w:val="009F2B0E"/>
    <w:rsid w:val="009F4784"/>
    <w:rsid w:val="009F55BE"/>
    <w:rsid w:val="009F5D51"/>
    <w:rsid w:val="009F629A"/>
    <w:rsid w:val="009F63D5"/>
    <w:rsid w:val="00A00FAA"/>
    <w:rsid w:val="00A00FDD"/>
    <w:rsid w:val="00A03E9B"/>
    <w:rsid w:val="00A12299"/>
    <w:rsid w:val="00A127B8"/>
    <w:rsid w:val="00A12CE0"/>
    <w:rsid w:val="00A15777"/>
    <w:rsid w:val="00A15C7A"/>
    <w:rsid w:val="00A17AFD"/>
    <w:rsid w:val="00A22D08"/>
    <w:rsid w:val="00A249F2"/>
    <w:rsid w:val="00A25CE8"/>
    <w:rsid w:val="00A262CB"/>
    <w:rsid w:val="00A27431"/>
    <w:rsid w:val="00A30570"/>
    <w:rsid w:val="00A40FB7"/>
    <w:rsid w:val="00A4126A"/>
    <w:rsid w:val="00A42EDA"/>
    <w:rsid w:val="00A4357D"/>
    <w:rsid w:val="00A44862"/>
    <w:rsid w:val="00A452A5"/>
    <w:rsid w:val="00A52805"/>
    <w:rsid w:val="00A52E4B"/>
    <w:rsid w:val="00A54470"/>
    <w:rsid w:val="00A54FEF"/>
    <w:rsid w:val="00A56813"/>
    <w:rsid w:val="00A60323"/>
    <w:rsid w:val="00A60A8C"/>
    <w:rsid w:val="00A61025"/>
    <w:rsid w:val="00A66E58"/>
    <w:rsid w:val="00A67214"/>
    <w:rsid w:val="00A67BDC"/>
    <w:rsid w:val="00A701C7"/>
    <w:rsid w:val="00A70E6D"/>
    <w:rsid w:val="00A71022"/>
    <w:rsid w:val="00A72487"/>
    <w:rsid w:val="00A72CE8"/>
    <w:rsid w:val="00A73377"/>
    <w:rsid w:val="00A73F4D"/>
    <w:rsid w:val="00A74D77"/>
    <w:rsid w:val="00A7574F"/>
    <w:rsid w:val="00A813FD"/>
    <w:rsid w:val="00A81B6A"/>
    <w:rsid w:val="00A8256B"/>
    <w:rsid w:val="00A82DDE"/>
    <w:rsid w:val="00A83EF9"/>
    <w:rsid w:val="00A8469C"/>
    <w:rsid w:val="00A846CD"/>
    <w:rsid w:val="00A849EB"/>
    <w:rsid w:val="00A87022"/>
    <w:rsid w:val="00A870C5"/>
    <w:rsid w:val="00A87AE2"/>
    <w:rsid w:val="00A95FD6"/>
    <w:rsid w:val="00AA11D4"/>
    <w:rsid w:val="00AA27E2"/>
    <w:rsid w:val="00AA2920"/>
    <w:rsid w:val="00AA2F74"/>
    <w:rsid w:val="00AA3524"/>
    <w:rsid w:val="00AA425A"/>
    <w:rsid w:val="00AA5BCD"/>
    <w:rsid w:val="00AA6844"/>
    <w:rsid w:val="00AA7BCD"/>
    <w:rsid w:val="00AB0221"/>
    <w:rsid w:val="00AB16D3"/>
    <w:rsid w:val="00AB2E3B"/>
    <w:rsid w:val="00AB2E77"/>
    <w:rsid w:val="00AB45F8"/>
    <w:rsid w:val="00AB4ECE"/>
    <w:rsid w:val="00AB53E5"/>
    <w:rsid w:val="00AB5619"/>
    <w:rsid w:val="00AB75B8"/>
    <w:rsid w:val="00AC142F"/>
    <w:rsid w:val="00AC218A"/>
    <w:rsid w:val="00AC4B68"/>
    <w:rsid w:val="00AC62A7"/>
    <w:rsid w:val="00AC68A1"/>
    <w:rsid w:val="00AC6A06"/>
    <w:rsid w:val="00AC7170"/>
    <w:rsid w:val="00AC7CEE"/>
    <w:rsid w:val="00AD02BD"/>
    <w:rsid w:val="00AD4CCF"/>
    <w:rsid w:val="00AD5C77"/>
    <w:rsid w:val="00AD6967"/>
    <w:rsid w:val="00AE0792"/>
    <w:rsid w:val="00AE1064"/>
    <w:rsid w:val="00AE368E"/>
    <w:rsid w:val="00AE75A4"/>
    <w:rsid w:val="00AF54A2"/>
    <w:rsid w:val="00B010F5"/>
    <w:rsid w:val="00B013D7"/>
    <w:rsid w:val="00B013E2"/>
    <w:rsid w:val="00B02CB9"/>
    <w:rsid w:val="00B03707"/>
    <w:rsid w:val="00B0492F"/>
    <w:rsid w:val="00B0541B"/>
    <w:rsid w:val="00B06DBE"/>
    <w:rsid w:val="00B1000F"/>
    <w:rsid w:val="00B10723"/>
    <w:rsid w:val="00B11559"/>
    <w:rsid w:val="00B11619"/>
    <w:rsid w:val="00B13FC3"/>
    <w:rsid w:val="00B17928"/>
    <w:rsid w:val="00B2053B"/>
    <w:rsid w:val="00B20AA7"/>
    <w:rsid w:val="00B23FD6"/>
    <w:rsid w:val="00B24BCC"/>
    <w:rsid w:val="00B251A4"/>
    <w:rsid w:val="00B27CD6"/>
    <w:rsid w:val="00B319A6"/>
    <w:rsid w:val="00B32FD3"/>
    <w:rsid w:val="00B339C2"/>
    <w:rsid w:val="00B33C8A"/>
    <w:rsid w:val="00B34853"/>
    <w:rsid w:val="00B3492A"/>
    <w:rsid w:val="00B34CD1"/>
    <w:rsid w:val="00B40C92"/>
    <w:rsid w:val="00B41C16"/>
    <w:rsid w:val="00B41D10"/>
    <w:rsid w:val="00B437B8"/>
    <w:rsid w:val="00B455D6"/>
    <w:rsid w:val="00B46720"/>
    <w:rsid w:val="00B46F53"/>
    <w:rsid w:val="00B500E7"/>
    <w:rsid w:val="00B5156E"/>
    <w:rsid w:val="00B555C0"/>
    <w:rsid w:val="00B560FC"/>
    <w:rsid w:val="00B56356"/>
    <w:rsid w:val="00B56B0C"/>
    <w:rsid w:val="00B57E30"/>
    <w:rsid w:val="00B61E3D"/>
    <w:rsid w:val="00B6314E"/>
    <w:rsid w:val="00B664BB"/>
    <w:rsid w:val="00B666F5"/>
    <w:rsid w:val="00B66E44"/>
    <w:rsid w:val="00B73ABF"/>
    <w:rsid w:val="00B75FBA"/>
    <w:rsid w:val="00B762CA"/>
    <w:rsid w:val="00B76372"/>
    <w:rsid w:val="00B773C5"/>
    <w:rsid w:val="00B77598"/>
    <w:rsid w:val="00B777B4"/>
    <w:rsid w:val="00B77E49"/>
    <w:rsid w:val="00B77F4C"/>
    <w:rsid w:val="00B77FF1"/>
    <w:rsid w:val="00B82EAE"/>
    <w:rsid w:val="00B864B9"/>
    <w:rsid w:val="00B9058D"/>
    <w:rsid w:val="00B91C55"/>
    <w:rsid w:val="00B92EF6"/>
    <w:rsid w:val="00BA18C0"/>
    <w:rsid w:val="00BA2BD6"/>
    <w:rsid w:val="00BA3C2D"/>
    <w:rsid w:val="00BA4B06"/>
    <w:rsid w:val="00BA55E5"/>
    <w:rsid w:val="00BA73CD"/>
    <w:rsid w:val="00BB0F93"/>
    <w:rsid w:val="00BB15DE"/>
    <w:rsid w:val="00BB17B6"/>
    <w:rsid w:val="00BB22DB"/>
    <w:rsid w:val="00BB39B9"/>
    <w:rsid w:val="00BB3D8D"/>
    <w:rsid w:val="00BC150E"/>
    <w:rsid w:val="00BC2794"/>
    <w:rsid w:val="00BC354F"/>
    <w:rsid w:val="00BC63E2"/>
    <w:rsid w:val="00BC6E01"/>
    <w:rsid w:val="00BC6ECF"/>
    <w:rsid w:val="00BE5014"/>
    <w:rsid w:val="00BE56AA"/>
    <w:rsid w:val="00BE5749"/>
    <w:rsid w:val="00BE5F7D"/>
    <w:rsid w:val="00BE7587"/>
    <w:rsid w:val="00BE79C9"/>
    <w:rsid w:val="00BF0D80"/>
    <w:rsid w:val="00BF16D4"/>
    <w:rsid w:val="00BF219F"/>
    <w:rsid w:val="00BF34FC"/>
    <w:rsid w:val="00BF7446"/>
    <w:rsid w:val="00BF7B20"/>
    <w:rsid w:val="00BF7ED6"/>
    <w:rsid w:val="00C00AEC"/>
    <w:rsid w:val="00C0209A"/>
    <w:rsid w:val="00C030A3"/>
    <w:rsid w:val="00C03B79"/>
    <w:rsid w:val="00C054A4"/>
    <w:rsid w:val="00C05517"/>
    <w:rsid w:val="00C07A1A"/>
    <w:rsid w:val="00C07F91"/>
    <w:rsid w:val="00C12363"/>
    <w:rsid w:val="00C12C54"/>
    <w:rsid w:val="00C13792"/>
    <w:rsid w:val="00C16B1D"/>
    <w:rsid w:val="00C16C90"/>
    <w:rsid w:val="00C240DF"/>
    <w:rsid w:val="00C2596E"/>
    <w:rsid w:val="00C2792A"/>
    <w:rsid w:val="00C30064"/>
    <w:rsid w:val="00C308C0"/>
    <w:rsid w:val="00C32D4E"/>
    <w:rsid w:val="00C32F4F"/>
    <w:rsid w:val="00C338D7"/>
    <w:rsid w:val="00C347C0"/>
    <w:rsid w:val="00C34CED"/>
    <w:rsid w:val="00C361EC"/>
    <w:rsid w:val="00C37288"/>
    <w:rsid w:val="00C40D93"/>
    <w:rsid w:val="00C41076"/>
    <w:rsid w:val="00C42548"/>
    <w:rsid w:val="00C44B91"/>
    <w:rsid w:val="00C44D14"/>
    <w:rsid w:val="00C53B99"/>
    <w:rsid w:val="00C55F7B"/>
    <w:rsid w:val="00C56543"/>
    <w:rsid w:val="00C56B6A"/>
    <w:rsid w:val="00C6010D"/>
    <w:rsid w:val="00C63B1C"/>
    <w:rsid w:val="00C71681"/>
    <w:rsid w:val="00C72D5E"/>
    <w:rsid w:val="00C7387F"/>
    <w:rsid w:val="00C74739"/>
    <w:rsid w:val="00C75E23"/>
    <w:rsid w:val="00C76F13"/>
    <w:rsid w:val="00C82B5F"/>
    <w:rsid w:val="00C84D2B"/>
    <w:rsid w:val="00C85954"/>
    <w:rsid w:val="00C85F77"/>
    <w:rsid w:val="00C863E1"/>
    <w:rsid w:val="00C865EB"/>
    <w:rsid w:val="00C86A7B"/>
    <w:rsid w:val="00C86FA2"/>
    <w:rsid w:val="00C9319E"/>
    <w:rsid w:val="00C97638"/>
    <w:rsid w:val="00C97FC0"/>
    <w:rsid w:val="00CA0631"/>
    <w:rsid w:val="00CA3805"/>
    <w:rsid w:val="00CA5F80"/>
    <w:rsid w:val="00CB0065"/>
    <w:rsid w:val="00CB0E4A"/>
    <w:rsid w:val="00CB13CE"/>
    <w:rsid w:val="00CB218D"/>
    <w:rsid w:val="00CB3A46"/>
    <w:rsid w:val="00CB4D80"/>
    <w:rsid w:val="00CB57F4"/>
    <w:rsid w:val="00CB5A4E"/>
    <w:rsid w:val="00CB687A"/>
    <w:rsid w:val="00CC311C"/>
    <w:rsid w:val="00CC3343"/>
    <w:rsid w:val="00CC3A8F"/>
    <w:rsid w:val="00CC70B5"/>
    <w:rsid w:val="00CD2083"/>
    <w:rsid w:val="00CD282D"/>
    <w:rsid w:val="00CD2E29"/>
    <w:rsid w:val="00CD5385"/>
    <w:rsid w:val="00CD57A9"/>
    <w:rsid w:val="00CD5977"/>
    <w:rsid w:val="00CD7D3A"/>
    <w:rsid w:val="00CE08EB"/>
    <w:rsid w:val="00CE1BC7"/>
    <w:rsid w:val="00CE5DEA"/>
    <w:rsid w:val="00CE71AA"/>
    <w:rsid w:val="00CE7B35"/>
    <w:rsid w:val="00CF0A0D"/>
    <w:rsid w:val="00CF0E63"/>
    <w:rsid w:val="00CF4928"/>
    <w:rsid w:val="00CF7EA3"/>
    <w:rsid w:val="00D071DC"/>
    <w:rsid w:val="00D071E1"/>
    <w:rsid w:val="00D07D6B"/>
    <w:rsid w:val="00D10451"/>
    <w:rsid w:val="00D104B7"/>
    <w:rsid w:val="00D10CDC"/>
    <w:rsid w:val="00D12886"/>
    <w:rsid w:val="00D12B09"/>
    <w:rsid w:val="00D1435C"/>
    <w:rsid w:val="00D15B42"/>
    <w:rsid w:val="00D16376"/>
    <w:rsid w:val="00D16FF5"/>
    <w:rsid w:val="00D17235"/>
    <w:rsid w:val="00D1749E"/>
    <w:rsid w:val="00D207D0"/>
    <w:rsid w:val="00D20A2F"/>
    <w:rsid w:val="00D214A7"/>
    <w:rsid w:val="00D2191A"/>
    <w:rsid w:val="00D22EDC"/>
    <w:rsid w:val="00D242F8"/>
    <w:rsid w:val="00D30071"/>
    <w:rsid w:val="00D311E0"/>
    <w:rsid w:val="00D32C4B"/>
    <w:rsid w:val="00D34C02"/>
    <w:rsid w:val="00D370B8"/>
    <w:rsid w:val="00D426DF"/>
    <w:rsid w:val="00D447B5"/>
    <w:rsid w:val="00D47138"/>
    <w:rsid w:val="00D51F2C"/>
    <w:rsid w:val="00D52570"/>
    <w:rsid w:val="00D528D6"/>
    <w:rsid w:val="00D5451F"/>
    <w:rsid w:val="00D56161"/>
    <w:rsid w:val="00D62313"/>
    <w:rsid w:val="00D64E81"/>
    <w:rsid w:val="00D6500D"/>
    <w:rsid w:val="00D66174"/>
    <w:rsid w:val="00D66517"/>
    <w:rsid w:val="00D71500"/>
    <w:rsid w:val="00D7161D"/>
    <w:rsid w:val="00D760B5"/>
    <w:rsid w:val="00D774E8"/>
    <w:rsid w:val="00D82521"/>
    <w:rsid w:val="00D83020"/>
    <w:rsid w:val="00D86747"/>
    <w:rsid w:val="00D9059C"/>
    <w:rsid w:val="00D92793"/>
    <w:rsid w:val="00D93A5A"/>
    <w:rsid w:val="00D97ADE"/>
    <w:rsid w:val="00DA05D6"/>
    <w:rsid w:val="00DA06D0"/>
    <w:rsid w:val="00DA550E"/>
    <w:rsid w:val="00DA7C56"/>
    <w:rsid w:val="00DB4CB4"/>
    <w:rsid w:val="00DB6938"/>
    <w:rsid w:val="00DB69AE"/>
    <w:rsid w:val="00DC0051"/>
    <w:rsid w:val="00DC3EF9"/>
    <w:rsid w:val="00DC5471"/>
    <w:rsid w:val="00DC7816"/>
    <w:rsid w:val="00DD2355"/>
    <w:rsid w:val="00DD31DB"/>
    <w:rsid w:val="00DD5374"/>
    <w:rsid w:val="00DD6A5F"/>
    <w:rsid w:val="00DD6E3E"/>
    <w:rsid w:val="00DE0A44"/>
    <w:rsid w:val="00DE170B"/>
    <w:rsid w:val="00DE1CF0"/>
    <w:rsid w:val="00DE2316"/>
    <w:rsid w:val="00DE5826"/>
    <w:rsid w:val="00DE5A01"/>
    <w:rsid w:val="00DE5D8F"/>
    <w:rsid w:val="00DF0BF1"/>
    <w:rsid w:val="00DF3750"/>
    <w:rsid w:val="00DF37DD"/>
    <w:rsid w:val="00DF4C45"/>
    <w:rsid w:val="00DF73F1"/>
    <w:rsid w:val="00DF79FC"/>
    <w:rsid w:val="00E00502"/>
    <w:rsid w:val="00E01266"/>
    <w:rsid w:val="00E0141E"/>
    <w:rsid w:val="00E02744"/>
    <w:rsid w:val="00E02BFA"/>
    <w:rsid w:val="00E0467A"/>
    <w:rsid w:val="00E05BFD"/>
    <w:rsid w:val="00E061ED"/>
    <w:rsid w:val="00E1203B"/>
    <w:rsid w:val="00E127E3"/>
    <w:rsid w:val="00E14009"/>
    <w:rsid w:val="00E169C0"/>
    <w:rsid w:val="00E17B26"/>
    <w:rsid w:val="00E17C05"/>
    <w:rsid w:val="00E17E68"/>
    <w:rsid w:val="00E21F19"/>
    <w:rsid w:val="00E24AB4"/>
    <w:rsid w:val="00E25AF0"/>
    <w:rsid w:val="00E2720F"/>
    <w:rsid w:val="00E312F7"/>
    <w:rsid w:val="00E319D5"/>
    <w:rsid w:val="00E31C1D"/>
    <w:rsid w:val="00E3390F"/>
    <w:rsid w:val="00E35017"/>
    <w:rsid w:val="00E353FA"/>
    <w:rsid w:val="00E37B96"/>
    <w:rsid w:val="00E40059"/>
    <w:rsid w:val="00E425F9"/>
    <w:rsid w:val="00E42DB1"/>
    <w:rsid w:val="00E44FD1"/>
    <w:rsid w:val="00E46B9E"/>
    <w:rsid w:val="00E51015"/>
    <w:rsid w:val="00E514C9"/>
    <w:rsid w:val="00E53134"/>
    <w:rsid w:val="00E53D82"/>
    <w:rsid w:val="00E551D2"/>
    <w:rsid w:val="00E5605B"/>
    <w:rsid w:val="00E56D0B"/>
    <w:rsid w:val="00E56DCE"/>
    <w:rsid w:val="00E60103"/>
    <w:rsid w:val="00E60CD1"/>
    <w:rsid w:val="00E62843"/>
    <w:rsid w:val="00E64785"/>
    <w:rsid w:val="00E71055"/>
    <w:rsid w:val="00E72744"/>
    <w:rsid w:val="00E73890"/>
    <w:rsid w:val="00E76A7F"/>
    <w:rsid w:val="00E821F6"/>
    <w:rsid w:val="00E83494"/>
    <w:rsid w:val="00E85489"/>
    <w:rsid w:val="00E85EAE"/>
    <w:rsid w:val="00E90DB4"/>
    <w:rsid w:val="00E931AA"/>
    <w:rsid w:val="00E931EA"/>
    <w:rsid w:val="00E93D27"/>
    <w:rsid w:val="00E964E5"/>
    <w:rsid w:val="00E975D7"/>
    <w:rsid w:val="00EA056D"/>
    <w:rsid w:val="00EA3C6C"/>
    <w:rsid w:val="00EA408C"/>
    <w:rsid w:val="00EB0824"/>
    <w:rsid w:val="00EB0D4A"/>
    <w:rsid w:val="00EB23B1"/>
    <w:rsid w:val="00EB24C0"/>
    <w:rsid w:val="00EB407F"/>
    <w:rsid w:val="00EB46BA"/>
    <w:rsid w:val="00EB4F33"/>
    <w:rsid w:val="00EB5435"/>
    <w:rsid w:val="00EC0D65"/>
    <w:rsid w:val="00EC2975"/>
    <w:rsid w:val="00EC49F4"/>
    <w:rsid w:val="00EC4B18"/>
    <w:rsid w:val="00EC6CE0"/>
    <w:rsid w:val="00EC7DBC"/>
    <w:rsid w:val="00ED0567"/>
    <w:rsid w:val="00ED1AA3"/>
    <w:rsid w:val="00ED38D8"/>
    <w:rsid w:val="00ED5BAC"/>
    <w:rsid w:val="00ED5BE1"/>
    <w:rsid w:val="00ED75F5"/>
    <w:rsid w:val="00EE64E9"/>
    <w:rsid w:val="00EE7641"/>
    <w:rsid w:val="00EF13C1"/>
    <w:rsid w:val="00EF16F6"/>
    <w:rsid w:val="00EF2201"/>
    <w:rsid w:val="00EF22AB"/>
    <w:rsid w:val="00EF280F"/>
    <w:rsid w:val="00EF3D98"/>
    <w:rsid w:val="00EF496C"/>
    <w:rsid w:val="00EF5923"/>
    <w:rsid w:val="00F02145"/>
    <w:rsid w:val="00F02442"/>
    <w:rsid w:val="00F0306A"/>
    <w:rsid w:val="00F0377E"/>
    <w:rsid w:val="00F03AAC"/>
    <w:rsid w:val="00F04D50"/>
    <w:rsid w:val="00F056C0"/>
    <w:rsid w:val="00F05FF5"/>
    <w:rsid w:val="00F06604"/>
    <w:rsid w:val="00F07BEF"/>
    <w:rsid w:val="00F10214"/>
    <w:rsid w:val="00F10A09"/>
    <w:rsid w:val="00F11A49"/>
    <w:rsid w:val="00F135D2"/>
    <w:rsid w:val="00F15216"/>
    <w:rsid w:val="00F222CA"/>
    <w:rsid w:val="00F26E41"/>
    <w:rsid w:val="00F27038"/>
    <w:rsid w:val="00F3408E"/>
    <w:rsid w:val="00F369BB"/>
    <w:rsid w:val="00F37F77"/>
    <w:rsid w:val="00F4154F"/>
    <w:rsid w:val="00F433FA"/>
    <w:rsid w:val="00F4613B"/>
    <w:rsid w:val="00F474C4"/>
    <w:rsid w:val="00F506E1"/>
    <w:rsid w:val="00F5075A"/>
    <w:rsid w:val="00F51CB6"/>
    <w:rsid w:val="00F52810"/>
    <w:rsid w:val="00F52D2A"/>
    <w:rsid w:val="00F55056"/>
    <w:rsid w:val="00F57D9F"/>
    <w:rsid w:val="00F62FF3"/>
    <w:rsid w:val="00F648E9"/>
    <w:rsid w:val="00F65592"/>
    <w:rsid w:val="00F67B9A"/>
    <w:rsid w:val="00F74C16"/>
    <w:rsid w:val="00F75F9F"/>
    <w:rsid w:val="00F76C7F"/>
    <w:rsid w:val="00F841EC"/>
    <w:rsid w:val="00F8781A"/>
    <w:rsid w:val="00F93DCE"/>
    <w:rsid w:val="00F93FDC"/>
    <w:rsid w:val="00F958D1"/>
    <w:rsid w:val="00F97B54"/>
    <w:rsid w:val="00FA32BD"/>
    <w:rsid w:val="00FA478E"/>
    <w:rsid w:val="00FB08BF"/>
    <w:rsid w:val="00FB0C6F"/>
    <w:rsid w:val="00FB11AE"/>
    <w:rsid w:val="00FB2C6A"/>
    <w:rsid w:val="00FB53F3"/>
    <w:rsid w:val="00FB621C"/>
    <w:rsid w:val="00FB6DE2"/>
    <w:rsid w:val="00FC0E73"/>
    <w:rsid w:val="00FC36D9"/>
    <w:rsid w:val="00FC37C0"/>
    <w:rsid w:val="00FC3FF6"/>
    <w:rsid w:val="00FC40CF"/>
    <w:rsid w:val="00FC4133"/>
    <w:rsid w:val="00FC5851"/>
    <w:rsid w:val="00FC5946"/>
    <w:rsid w:val="00FD3032"/>
    <w:rsid w:val="00FD6A54"/>
    <w:rsid w:val="00FD6BF9"/>
    <w:rsid w:val="00FE000A"/>
    <w:rsid w:val="00FE07E5"/>
    <w:rsid w:val="00FE0B30"/>
    <w:rsid w:val="00FE5846"/>
    <w:rsid w:val="00FE5A81"/>
    <w:rsid w:val="00FE5C65"/>
    <w:rsid w:val="00FF02E1"/>
    <w:rsid w:val="00FF249A"/>
    <w:rsid w:val="00FF3BA5"/>
    <w:rsid w:val="00FF3E63"/>
    <w:rsid w:val="00FF3F86"/>
    <w:rsid w:val="00FF5458"/>
    <w:rsid w:val="0534EC7C"/>
    <w:rsid w:val="0655B544"/>
    <w:rsid w:val="06B26A7C"/>
    <w:rsid w:val="126DD87D"/>
    <w:rsid w:val="186ACE4F"/>
    <w:rsid w:val="1B17120C"/>
    <w:rsid w:val="23F0638A"/>
    <w:rsid w:val="2D1D5FFF"/>
    <w:rsid w:val="2D7E1D73"/>
    <w:rsid w:val="341A2BAC"/>
    <w:rsid w:val="3BF612A5"/>
    <w:rsid w:val="3D92BB62"/>
    <w:rsid w:val="49B18E7A"/>
    <w:rsid w:val="4C437FAE"/>
    <w:rsid w:val="4CAA4B28"/>
    <w:rsid w:val="5EF62941"/>
    <w:rsid w:val="62BEA84D"/>
    <w:rsid w:val="6BA52685"/>
    <w:rsid w:val="759DB2C7"/>
    <w:rsid w:val="776B4555"/>
    <w:rsid w:val="77AD0297"/>
    <w:rsid w:val="785DE2E9"/>
    <w:rsid w:val="7D3D241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337506"/>
  <w15:docId w15:val="{57428EC4-3FF8-4A9B-A33C-5E1B8D41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3620"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233C4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33C4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x6cell">
    <w:name w:val="10x6:cell"/>
    <w:rsid w:val="00233C46"/>
    <w:pPr>
      <w:widowControl w:val="0"/>
      <w:tabs>
        <w:tab w:val="left" w:pos="0"/>
        <w:tab w:val="left" w:pos="720"/>
        <w:tab w:val="left" w:pos="1440"/>
        <w:tab w:val="left" w:pos="2160"/>
      </w:tabs>
      <w:spacing w:before="19" w:after="38" w:line="244" w:lineRule="atLeast"/>
    </w:pPr>
    <w:rPr>
      <w:rFonts w:ascii="Palatino" w:hAnsi="Palatino"/>
      <w:sz w:val="22"/>
    </w:rPr>
  </w:style>
  <w:style w:type="paragraph" w:customStyle="1" w:styleId="10x6leftdent">
    <w:name w:val="10x6:leftdent"/>
    <w:rsid w:val="00233C46"/>
    <w:pPr>
      <w:widowControl w:val="0"/>
      <w:tabs>
        <w:tab w:val="left" w:pos="288"/>
        <w:tab w:val="left" w:pos="1008"/>
        <w:tab w:val="left" w:pos="1728"/>
        <w:tab w:val="left" w:pos="2448"/>
      </w:tabs>
      <w:spacing w:before="13" w:after="38" w:line="245" w:lineRule="atLeast"/>
      <w:ind w:left="288"/>
    </w:pPr>
    <w:rPr>
      <w:rFonts w:ascii="Palatino" w:hAnsi="Palatino"/>
      <w:sz w:val="22"/>
    </w:rPr>
  </w:style>
  <w:style w:type="paragraph" w:customStyle="1" w:styleId="paratab">
    <w:name w:val="paratab"/>
    <w:rsid w:val="00233C46"/>
    <w:pPr>
      <w:pageBreakBefore/>
      <w:widowControl w:val="0"/>
      <w:tabs>
        <w:tab w:val="center" w:pos="5328"/>
        <w:tab w:val="right" w:pos="8928"/>
      </w:tabs>
      <w:spacing w:after="115" w:line="279" w:lineRule="atLeast"/>
      <w:ind w:left="1008"/>
    </w:pPr>
    <w:rPr>
      <w:rFonts w:ascii="Palatino" w:hAnsi="Palatino"/>
      <w:sz w:val="22"/>
    </w:rPr>
  </w:style>
  <w:style w:type="paragraph" w:customStyle="1" w:styleId="10x6pt8">
    <w:name w:val="10x6:pt8"/>
    <w:rsid w:val="00233C46"/>
    <w:pPr>
      <w:widowControl w:val="0"/>
      <w:tabs>
        <w:tab w:val="left" w:pos="0"/>
        <w:tab w:val="left" w:pos="720"/>
        <w:tab w:val="left" w:pos="1440"/>
        <w:tab w:val="left" w:pos="2160"/>
      </w:tabs>
      <w:spacing w:before="80" w:after="38" w:line="178" w:lineRule="atLeast"/>
      <w:jc w:val="center"/>
    </w:pPr>
    <w:rPr>
      <w:rFonts w:ascii="Palatino" w:hAnsi="Palatino"/>
      <w:sz w:val="16"/>
    </w:rPr>
  </w:style>
  <w:style w:type="paragraph" w:styleId="Header">
    <w:name w:val="header"/>
    <w:basedOn w:val="Normal"/>
    <w:link w:val="HeaderChar"/>
    <w:uiPriority w:val="99"/>
    <w:rsid w:val="00233C46"/>
    <w:pPr>
      <w:tabs>
        <w:tab w:val="center" w:pos="4320"/>
        <w:tab w:val="right" w:pos="8640"/>
      </w:tabs>
    </w:pPr>
    <w:rPr>
      <w:sz w:val="24"/>
    </w:rPr>
  </w:style>
  <w:style w:type="paragraph" w:customStyle="1" w:styleId="Typicalcell">
    <w:name w:val="Typical:cell"/>
    <w:rsid w:val="00233C46"/>
    <w:pPr>
      <w:widowControl w:val="0"/>
      <w:tabs>
        <w:tab w:val="left" w:pos="0"/>
        <w:tab w:val="left" w:pos="720"/>
        <w:tab w:val="left" w:pos="1440"/>
        <w:tab w:val="left" w:pos="2160"/>
      </w:tabs>
      <w:spacing w:before="91" w:after="38" w:line="244" w:lineRule="atLeast"/>
    </w:pPr>
    <w:rPr>
      <w:rFonts w:ascii="Palatino" w:hAnsi="Palatino"/>
      <w:sz w:val="22"/>
    </w:rPr>
  </w:style>
  <w:style w:type="paragraph" w:customStyle="1" w:styleId="10x6foot">
    <w:name w:val="10x6:foot"/>
    <w:rsid w:val="00233C46"/>
    <w:pPr>
      <w:widowControl w:val="0"/>
      <w:tabs>
        <w:tab w:val="left" w:pos="0"/>
        <w:tab w:val="left" w:pos="1872"/>
        <w:tab w:val="left" w:pos="2880"/>
        <w:tab w:val="left" w:pos="3888"/>
        <w:tab w:val="left" w:pos="4752"/>
        <w:tab w:val="left" w:pos="5472"/>
        <w:tab w:val="left" w:pos="6480"/>
      </w:tabs>
      <w:spacing w:before="13" w:after="38" w:line="245" w:lineRule="atLeast"/>
    </w:pPr>
    <w:rPr>
      <w:rFonts w:ascii="Palatino" w:hAnsi="Palatino"/>
      <w:sz w:val="22"/>
    </w:rPr>
  </w:style>
  <w:style w:type="paragraph" w:styleId="BodyText3">
    <w:name w:val="Body Text 3"/>
    <w:basedOn w:val="Normal"/>
    <w:rsid w:val="00233C46"/>
    <w:rPr>
      <w:sz w:val="24"/>
    </w:rPr>
  </w:style>
  <w:style w:type="paragraph" w:styleId="Footer">
    <w:name w:val="footer"/>
    <w:basedOn w:val="Normal"/>
    <w:link w:val="FooterChar"/>
    <w:uiPriority w:val="99"/>
    <w:rsid w:val="00233C46"/>
    <w:pPr>
      <w:tabs>
        <w:tab w:val="center" w:pos="4320"/>
        <w:tab w:val="right" w:pos="8640"/>
      </w:tabs>
    </w:pPr>
    <w:rPr>
      <w:sz w:val="24"/>
    </w:rPr>
  </w:style>
  <w:style w:type="paragraph" w:customStyle="1" w:styleId="7x5cell">
    <w:name w:val="7x5:cell"/>
    <w:rsid w:val="00233C46"/>
    <w:pPr>
      <w:widowControl w:val="0"/>
      <w:tabs>
        <w:tab w:val="left" w:pos="0"/>
        <w:tab w:val="left" w:pos="720"/>
        <w:tab w:val="left" w:pos="1440"/>
        <w:tab w:val="left" w:pos="2160"/>
      </w:tabs>
      <w:spacing w:before="13" w:after="38" w:line="245" w:lineRule="atLeast"/>
    </w:pPr>
    <w:rPr>
      <w:rFonts w:ascii="Palatino" w:hAnsi="Palatino"/>
      <w:sz w:val="22"/>
    </w:rPr>
  </w:style>
  <w:style w:type="paragraph" w:customStyle="1" w:styleId="parabd">
    <w:name w:val="parabd"/>
    <w:rsid w:val="00233C46"/>
    <w:pPr>
      <w:widowControl w:val="0"/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spacing w:after="58" w:line="279" w:lineRule="atLeast"/>
      <w:ind w:left="1008"/>
    </w:pPr>
    <w:rPr>
      <w:rFonts w:ascii="Palatino" w:hAnsi="Palatino"/>
      <w:b/>
      <w:sz w:val="22"/>
    </w:rPr>
  </w:style>
  <w:style w:type="paragraph" w:customStyle="1" w:styleId="para">
    <w:name w:val="para"/>
    <w:rsid w:val="00233C46"/>
    <w:pPr>
      <w:widowControl w:val="0"/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spacing w:before="56" w:after="115" w:line="279" w:lineRule="atLeast"/>
      <w:ind w:left="1008"/>
    </w:pPr>
    <w:rPr>
      <w:rFonts w:ascii="Palatino" w:hAnsi="Palatino"/>
      <w:sz w:val="22"/>
    </w:rPr>
  </w:style>
  <w:style w:type="paragraph" w:customStyle="1" w:styleId="listnum1">
    <w:name w:val="list:num1"/>
    <w:rsid w:val="00233C46"/>
    <w:pPr>
      <w:widowControl w:val="0"/>
      <w:tabs>
        <w:tab w:val="right" w:pos="1296"/>
        <w:tab w:val="left" w:pos="1440"/>
        <w:tab w:val="left" w:pos="2851"/>
        <w:tab w:val="left" w:pos="4277"/>
        <w:tab w:val="left" w:pos="5688"/>
      </w:tabs>
      <w:spacing w:after="114" w:line="279" w:lineRule="atLeast"/>
      <w:ind w:left="1440" w:hanging="432"/>
    </w:pPr>
    <w:rPr>
      <w:rFonts w:ascii="Palatino" w:hAnsi="Palatino"/>
      <w:sz w:val="22"/>
    </w:rPr>
  </w:style>
  <w:style w:type="paragraph" w:customStyle="1" w:styleId="listnum1notb">
    <w:name w:val="list:num1notb"/>
    <w:rsid w:val="00233C46"/>
    <w:pPr>
      <w:widowControl w:val="0"/>
      <w:tabs>
        <w:tab w:val="right" w:pos="1296"/>
        <w:tab w:val="left" w:pos="1440"/>
        <w:tab w:val="left" w:pos="2851"/>
        <w:tab w:val="left" w:pos="4277"/>
        <w:tab w:val="left" w:pos="5688"/>
      </w:tabs>
      <w:spacing w:line="279" w:lineRule="atLeast"/>
      <w:ind w:left="1440" w:hanging="432"/>
    </w:pPr>
    <w:rPr>
      <w:rFonts w:ascii="Palatino" w:hAnsi="Palatino"/>
      <w:sz w:val="22"/>
    </w:rPr>
  </w:style>
  <w:style w:type="paragraph" w:customStyle="1" w:styleId="listnum1nob">
    <w:name w:val="list:num1nob"/>
    <w:rsid w:val="00233C46"/>
    <w:pPr>
      <w:widowControl w:val="0"/>
      <w:tabs>
        <w:tab w:val="right" w:pos="1296"/>
        <w:tab w:val="left" w:pos="1440"/>
        <w:tab w:val="left" w:pos="2851"/>
        <w:tab w:val="left" w:pos="4277"/>
        <w:tab w:val="left" w:pos="5688"/>
      </w:tabs>
      <w:spacing w:before="55" w:line="279" w:lineRule="atLeast"/>
      <w:ind w:left="1440" w:hanging="432"/>
    </w:pPr>
    <w:rPr>
      <w:rFonts w:ascii="Palatino" w:hAnsi="Palatino"/>
      <w:sz w:val="22"/>
    </w:rPr>
  </w:style>
  <w:style w:type="paragraph" w:customStyle="1" w:styleId="listnum1not">
    <w:name w:val="list:num1not"/>
    <w:rsid w:val="00233C46"/>
    <w:pPr>
      <w:widowControl w:val="0"/>
      <w:tabs>
        <w:tab w:val="right" w:pos="1296"/>
        <w:tab w:val="left" w:pos="1440"/>
        <w:tab w:val="left" w:pos="2851"/>
        <w:tab w:val="left" w:pos="4277"/>
        <w:tab w:val="left" w:pos="5688"/>
      </w:tabs>
      <w:spacing w:after="114" w:line="279" w:lineRule="atLeast"/>
      <w:ind w:left="1440" w:hanging="432"/>
    </w:pPr>
    <w:rPr>
      <w:rFonts w:ascii="Palatino" w:hAnsi="Palatino"/>
      <w:sz w:val="22"/>
    </w:rPr>
  </w:style>
  <w:style w:type="character" w:styleId="PageNumber">
    <w:name w:val="page number"/>
    <w:basedOn w:val="DefaultParagraphFont"/>
    <w:rsid w:val="00233C46"/>
  </w:style>
  <w:style w:type="paragraph" w:styleId="BodyText">
    <w:name w:val="Body Text"/>
    <w:basedOn w:val="Normal"/>
    <w:rsid w:val="00233C46"/>
    <w:rPr>
      <w:b/>
    </w:rPr>
  </w:style>
  <w:style w:type="paragraph" w:styleId="BodyText2">
    <w:name w:val="Body Text 2"/>
    <w:basedOn w:val="Normal"/>
    <w:link w:val="BodyText2Char"/>
    <w:rsid w:val="00233C46"/>
  </w:style>
  <w:style w:type="paragraph" w:styleId="BalloonText">
    <w:name w:val="Balloon Text"/>
    <w:basedOn w:val="Normal"/>
    <w:semiHidden/>
    <w:rsid w:val="00B27C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172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72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281"/>
    <w:rPr>
      <w:b/>
      <w:bCs/>
    </w:rPr>
  </w:style>
  <w:style w:type="character" w:styleId="Strong">
    <w:name w:val="Strong"/>
    <w:qFormat/>
    <w:rsid w:val="008511B6"/>
    <w:rPr>
      <w:b/>
      <w:bCs/>
    </w:rPr>
  </w:style>
  <w:style w:type="paragraph" w:styleId="DocumentMap">
    <w:name w:val="Document Map"/>
    <w:basedOn w:val="Normal"/>
    <w:semiHidden/>
    <w:rsid w:val="00372A8A"/>
    <w:pPr>
      <w:shd w:val="clear" w:color="auto" w:fill="000080"/>
    </w:pPr>
    <w:rPr>
      <w:rFonts w:ascii="Tahoma" w:hAnsi="Tahoma" w:cs="Tahoma"/>
      <w:sz w:val="20"/>
    </w:rPr>
  </w:style>
  <w:style w:type="paragraph" w:customStyle="1" w:styleId="Level1">
    <w:name w:val="Level 1"/>
    <w:basedOn w:val="Normal"/>
    <w:rsid w:val="005647C6"/>
    <w:pPr>
      <w:widowControl w:val="0"/>
    </w:pPr>
    <w:rPr>
      <w:rFonts w:ascii="Times New Roman" w:hAnsi="Times New Roman"/>
      <w:sz w:val="24"/>
    </w:rPr>
  </w:style>
  <w:style w:type="character" w:styleId="Hyperlink">
    <w:name w:val="Hyperlink"/>
    <w:rsid w:val="004A64C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94719"/>
    <w:rPr>
      <w:rFonts w:ascii="Arial" w:hAnsi="Arial"/>
      <w:sz w:val="24"/>
    </w:rPr>
  </w:style>
  <w:style w:type="paragraph" w:customStyle="1" w:styleId="BodyChar">
    <w:name w:val="Body Char"/>
    <w:basedOn w:val="Normal"/>
    <w:link w:val="BodyCharChar"/>
    <w:rsid w:val="00DC3EF9"/>
    <w:pPr>
      <w:spacing w:line="336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CharChar">
    <w:name w:val="Body Char Char"/>
    <w:link w:val="BodyChar"/>
    <w:rsid w:val="00DC3EF9"/>
    <w:rPr>
      <w:sz w:val="22"/>
      <w:szCs w:val="22"/>
    </w:rPr>
  </w:style>
  <w:style w:type="character" w:customStyle="1" w:styleId="CommentTextChar">
    <w:name w:val="Comment Text Char"/>
    <w:link w:val="CommentText"/>
    <w:semiHidden/>
    <w:rsid w:val="00CA3805"/>
    <w:rPr>
      <w:rFonts w:ascii="Arial" w:hAnsi="Arial"/>
    </w:rPr>
  </w:style>
  <w:style w:type="paragraph" w:customStyle="1" w:styleId="ExhibitHeading">
    <w:name w:val="Exhibit Heading"/>
    <w:basedOn w:val="Normal"/>
    <w:link w:val="ExhibitHeadingChar"/>
    <w:rsid w:val="002128A7"/>
    <w:pPr>
      <w:tabs>
        <w:tab w:val="left" w:pos="1080"/>
        <w:tab w:val="left" w:pos="2160"/>
      </w:tabs>
      <w:autoSpaceDE w:val="0"/>
      <w:autoSpaceDN w:val="0"/>
      <w:adjustRightInd w:val="0"/>
      <w:spacing w:line="288" w:lineRule="auto"/>
    </w:pPr>
    <w:rPr>
      <w:b/>
      <w:sz w:val="22"/>
    </w:rPr>
  </w:style>
  <w:style w:type="character" w:customStyle="1" w:styleId="ExhibitHeadingChar">
    <w:name w:val="Exhibit Heading Char"/>
    <w:link w:val="ExhibitHeading"/>
    <w:rsid w:val="002128A7"/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E17B26"/>
    <w:rPr>
      <w:rFonts w:ascii="Arial" w:hAnsi="Arial"/>
      <w:sz w:val="18"/>
    </w:rPr>
  </w:style>
  <w:style w:type="paragraph" w:customStyle="1" w:styleId="TableText7">
    <w:name w:val="Table Text 7"/>
    <w:basedOn w:val="TableText"/>
    <w:qFormat/>
    <w:rsid w:val="00BA55E5"/>
    <w:pPr>
      <w:spacing w:before="40" w:after="40"/>
    </w:pPr>
  </w:style>
  <w:style w:type="paragraph" w:customStyle="1" w:styleId="TableTextIndent1">
    <w:name w:val="Table Text Indent1"/>
    <w:basedOn w:val="Normal"/>
    <w:qFormat/>
    <w:rsid w:val="00BA55E5"/>
    <w:pPr>
      <w:spacing w:before="60"/>
      <w:ind w:left="914" w:hanging="377"/>
    </w:pPr>
    <w:rPr>
      <w:rFonts w:eastAsia="MS Mincho" w:cs="Arial"/>
      <w:sz w:val="22"/>
      <w:szCs w:val="22"/>
    </w:rPr>
  </w:style>
  <w:style w:type="paragraph" w:customStyle="1" w:styleId="TableText">
    <w:name w:val="Table Text"/>
    <w:basedOn w:val="Normal"/>
    <w:qFormat/>
    <w:rsid w:val="00BA55E5"/>
    <w:pPr>
      <w:spacing w:after="60"/>
    </w:pPr>
    <w:rPr>
      <w:rFonts w:eastAsia="MS Mincho"/>
      <w:sz w:val="22"/>
      <w:szCs w:val="22"/>
    </w:rPr>
  </w:style>
  <w:style w:type="paragraph" w:customStyle="1" w:styleId="ESHeading2">
    <w:name w:val="ES_Heading2"/>
    <w:basedOn w:val="Normal"/>
    <w:qFormat/>
    <w:rsid w:val="00BA55E5"/>
    <w:pPr>
      <w:keepNext/>
      <w:keepLines/>
      <w:spacing w:before="240" w:after="120"/>
      <w:ind w:left="700" w:hanging="700"/>
    </w:pPr>
    <w:rPr>
      <w:rFonts w:ascii="Verdana" w:eastAsia="MS Mincho" w:hAnsi="Verdana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BA55E5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A55E5"/>
    <w:rPr>
      <w:rFonts w:ascii="Arial" w:hAnsi="Arial"/>
    </w:rPr>
    <w:tblPr>
      <w:tblCellMar>
        <w:left w:w="72" w:type="dxa"/>
        <w:right w:w="101" w:type="dxa"/>
      </w:tblCellMar>
    </w:tblPr>
  </w:style>
  <w:style w:type="paragraph" w:customStyle="1" w:styleId="TableTextUnd">
    <w:name w:val="Table Text_Und"/>
    <w:basedOn w:val="TableText"/>
    <w:qFormat/>
    <w:rsid w:val="00BA55E5"/>
    <w:pPr>
      <w:tabs>
        <w:tab w:val="right" w:leader="underscore" w:pos="5350"/>
      </w:tabs>
    </w:pPr>
  </w:style>
  <w:style w:type="paragraph" w:customStyle="1" w:styleId="aIF1">
    <w:name w:val="aIF_1"/>
    <w:basedOn w:val="TableText"/>
    <w:qFormat/>
    <w:rsid w:val="00BA55E5"/>
    <w:pPr>
      <w:spacing w:before="240"/>
      <w:ind w:left="288"/>
    </w:pPr>
    <w:rPr>
      <w:rFonts w:cs="Arial"/>
    </w:rPr>
  </w:style>
  <w:style w:type="paragraph" w:customStyle="1" w:styleId="aIF-2">
    <w:name w:val="aIF-2"/>
    <w:basedOn w:val="Normal"/>
    <w:qFormat/>
    <w:rsid w:val="00BA55E5"/>
    <w:pPr>
      <w:spacing w:before="240"/>
      <w:ind w:left="562"/>
    </w:pPr>
    <w:rPr>
      <w:rFonts w:eastAsia="MS Mincho" w:cs="Arial"/>
      <w:sz w:val="22"/>
      <w:szCs w:val="22"/>
    </w:rPr>
  </w:style>
  <w:style w:type="paragraph" w:customStyle="1" w:styleId="TableTextbold">
    <w:name w:val="Table Text bold"/>
    <w:basedOn w:val="TableText"/>
    <w:qFormat/>
    <w:rsid w:val="00BA55E5"/>
    <w:pPr>
      <w:spacing w:before="200"/>
    </w:pPr>
    <w:rPr>
      <w:rFonts w:cs="Arial"/>
      <w:b/>
    </w:rPr>
  </w:style>
  <w:style w:type="paragraph" w:customStyle="1" w:styleId="aline">
    <w:name w:val="aline"/>
    <w:basedOn w:val="Normal"/>
    <w:qFormat/>
    <w:rsid w:val="00BA55E5"/>
    <w:pPr>
      <w:tabs>
        <w:tab w:val="right" w:leader="underscore" w:pos="3960"/>
      </w:tabs>
      <w:spacing w:before="60" w:after="60" w:line="360" w:lineRule="auto"/>
    </w:pPr>
    <w:rPr>
      <w:rFonts w:eastAsia="MS Mincho"/>
      <w:sz w:val="22"/>
    </w:rPr>
  </w:style>
  <w:style w:type="paragraph" w:customStyle="1" w:styleId="aline-2">
    <w:name w:val="aline-2"/>
    <w:basedOn w:val="aline"/>
    <w:qFormat/>
    <w:rsid w:val="00BA55E5"/>
    <w:pPr>
      <w:tabs>
        <w:tab w:val="clear" w:pos="3960"/>
        <w:tab w:val="right" w:leader="underscore" w:pos="5562"/>
      </w:tabs>
    </w:pPr>
  </w:style>
  <w:style w:type="character" w:customStyle="1" w:styleId="aitalic">
    <w:name w:val="aitalic"/>
    <w:basedOn w:val="DefaultParagraphFont"/>
    <w:uiPriority w:val="1"/>
    <w:qFormat/>
    <w:rsid w:val="00BA55E5"/>
    <w:rPr>
      <w:i/>
    </w:rPr>
  </w:style>
  <w:style w:type="paragraph" w:customStyle="1" w:styleId="TableText-multi">
    <w:name w:val="Table Text-multi"/>
    <w:basedOn w:val="TableTextbold"/>
    <w:qFormat/>
    <w:rsid w:val="00BA55E5"/>
    <w:rPr>
      <w:b w:val="0"/>
    </w:rPr>
  </w:style>
  <w:style w:type="character" w:customStyle="1" w:styleId="abold">
    <w:name w:val="abold"/>
    <w:basedOn w:val="DefaultParagraphFont"/>
    <w:uiPriority w:val="1"/>
    <w:qFormat/>
    <w:rsid w:val="00BA55E5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A55E5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BA55E5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AA5B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84D2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57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B57F4"/>
  </w:style>
  <w:style w:type="character" w:customStyle="1" w:styleId="eop">
    <w:name w:val="eop"/>
    <w:basedOn w:val="DefaultParagraphFont"/>
    <w:rsid w:val="00CB57F4"/>
  </w:style>
  <w:style w:type="character" w:styleId="Mention">
    <w:name w:val="Mention"/>
    <w:basedOn w:val="DefaultParagraphFont"/>
    <w:uiPriority w:val="99"/>
    <w:unhideWhenUsed/>
    <w:rsid w:val="00A83EF9"/>
    <w:rPr>
      <w:color w:val="2B579A"/>
      <w:shd w:val="clear" w:color="auto" w:fill="E1DFDD"/>
    </w:rPr>
  </w:style>
  <w:style w:type="character" w:customStyle="1" w:styleId="tabchar">
    <w:name w:val="tabchar"/>
    <w:basedOn w:val="DefaultParagraphFont"/>
    <w:rsid w:val="0070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RAStaff@fda.hhs.gov.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1879D9-C0FB-41FA-9D63-31CD6DFFA0C5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53DA-363B-48A6-898D-F94D9703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1845</Words>
  <Characters>9200</Characters>
  <Application>Microsoft Office Word</Application>
  <DocSecurity>0</DocSecurity>
  <Lines>76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2022-11-30T19:10:00Z</dcterms:created>
  <dcterms:modified xsi:type="dcterms:W3CDTF">2022-11-30T19:10:00Z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