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33BC2" w14:textId="7C7246CE" w:rsidR="00D87E26" w:rsidRDefault="00D87E26" w:rsidP="00D87E26">
      <w:pPr>
        <w:pStyle w:val="Header"/>
        <w:jc w:val="center"/>
        <w:rPr>
          <w:b/>
        </w:rPr>
      </w:pPr>
      <w:bookmarkStart w:id="0" w:name="_GoBack"/>
      <w:bookmarkEnd w:id="0"/>
      <w:r w:rsidRPr="004E4CCE">
        <w:rPr>
          <w:b/>
        </w:rPr>
        <w:t>Appendix C</w:t>
      </w:r>
    </w:p>
    <w:p w14:paraId="4713531B" w14:textId="77777777" w:rsidR="00D5178F" w:rsidRPr="004E4CCE" w:rsidRDefault="00D5178F" w:rsidP="00D87E26">
      <w:pPr>
        <w:pStyle w:val="Header"/>
        <w:jc w:val="center"/>
        <w:rPr>
          <w:b/>
        </w:rPr>
      </w:pPr>
    </w:p>
    <w:p w14:paraId="1B585DCA" w14:textId="7C4CB8C8" w:rsidR="00D87E26" w:rsidRDefault="00D87E26" w:rsidP="00D87E26">
      <w:pPr>
        <w:pStyle w:val="Header"/>
        <w:rPr>
          <w:b/>
          <w:sz w:val="22"/>
          <w:szCs w:val="22"/>
        </w:rPr>
      </w:pPr>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Pr="008D4743">
        <w:rPr>
          <w:sz w:val="20"/>
          <w:szCs w:val="20"/>
        </w:rPr>
        <w:t>OMB Approval No. XXXX-XXX</w:t>
      </w:r>
      <w:r w:rsidRPr="00027692">
        <w:rPr>
          <w:b/>
          <w:sz w:val="22"/>
          <w:szCs w:val="22"/>
        </w:rPr>
        <w:t xml:space="preserve">        </w:t>
      </w:r>
    </w:p>
    <w:p w14:paraId="2812DFD5" w14:textId="5D2AEB78" w:rsidR="00D87E26" w:rsidRPr="008D4743" w:rsidRDefault="00027692" w:rsidP="00D87E26">
      <w:pPr>
        <w:pStyle w:val="Header"/>
        <w:rPr>
          <w:b/>
          <w:sz w:val="20"/>
          <w:szCs w:val="20"/>
        </w:rPr>
      </w:pPr>
      <w:r>
        <w:rPr>
          <w:b/>
          <w:sz w:val="22"/>
          <w:szCs w:val="22"/>
        </w:rPr>
        <w:t xml:space="preserve">DOMESTIC </w:t>
      </w:r>
      <w:proofErr w:type="gramStart"/>
      <w:r>
        <w:rPr>
          <w:b/>
          <w:sz w:val="22"/>
          <w:szCs w:val="22"/>
        </w:rPr>
        <w:t xml:space="preserve">VIOLENCE,   </w:t>
      </w:r>
      <w:proofErr w:type="gramEnd"/>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D87E26" w:rsidRPr="008D4743">
        <w:rPr>
          <w:sz w:val="20"/>
          <w:szCs w:val="20"/>
        </w:rPr>
        <w:t>Exp.</w:t>
      </w:r>
      <w:r w:rsidRPr="008D4743">
        <w:rPr>
          <w:sz w:val="20"/>
          <w:szCs w:val="20"/>
        </w:rPr>
        <w:t xml:space="preserve"> XX/XX/2XXX</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w:t>
      </w:r>
      <w:r w:rsidRPr="004E4CCE">
        <w:rPr>
          <w:sz w:val="22"/>
          <w:szCs w:val="22"/>
        </w:rPr>
        <w:lastRenderedPageBreak/>
        <w:t xml:space="preserve">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06617FC8" w14:textId="77777777" w:rsidR="00D87E26" w:rsidRDefault="00D87E26" w:rsidP="00D87E26">
      <w:pPr>
        <w:rPr>
          <w:b/>
          <w:sz w:val="22"/>
          <w:szCs w:val="22"/>
        </w:rPr>
      </w:pPr>
    </w:p>
    <w:p w14:paraId="656FC983" w14:textId="77777777" w:rsidR="00D87E26" w:rsidRDefault="00D87E26" w:rsidP="00D87E26">
      <w:pPr>
        <w:rPr>
          <w:b/>
          <w:sz w:val="22"/>
          <w:szCs w:val="22"/>
          <w:u w:val="single"/>
        </w:rPr>
      </w:pPr>
    </w:p>
    <w:p w14:paraId="0C9286BA" w14:textId="77777777" w:rsidR="00D87E26" w:rsidRPr="00EC3D2D" w:rsidRDefault="00D87E26" w:rsidP="00D87E26">
      <w:pPr>
        <w:rPr>
          <w:b/>
          <w:sz w:val="22"/>
          <w:szCs w:val="22"/>
          <w:u w:val="single"/>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p>
    <w:p w14:paraId="08932153" w14:textId="2E3B0ED3" w:rsidR="003C2426" w:rsidRPr="00DB7B64" w:rsidRDefault="00D87E26" w:rsidP="00DB7B64">
      <w:pPr>
        <w:pStyle w:val="Header"/>
        <w:jc w:val="center"/>
        <w:rPr>
          <w:b/>
        </w:rPr>
      </w:pPr>
      <w:r>
        <w:rPr>
          <w:b/>
        </w:rPr>
        <w:lastRenderedPageBreak/>
        <w:t xml:space="preserve">              </w:t>
      </w:r>
    </w:p>
    <w:sectPr w:rsidR="003C2426" w:rsidRPr="00DB7B64" w:rsidSect="00DB7B6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F113C" w14:textId="77777777" w:rsidR="001E4DA1" w:rsidRDefault="001E4DA1" w:rsidP="00D720CF">
      <w:r>
        <w:separator/>
      </w:r>
    </w:p>
  </w:endnote>
  <w:endnote w:type="continuationSeparator" w:id="0">
    <w:p w14:paraId="21B0B7F3" w14:textId="77777777" w:rsidR="001E4DA1" w:rsidRDefault="001E4DA1" w:rsidP="00D720CF">
      <w:r>
        <w:continuationSeparator/>
      </w:r>
    </w:p>
  </w:endnote>
  <w:endnote w:type="continuationNotice" w:id="1">
    <w:p w14:paraId="3C2F5E82" w14:textId="77777777" w:rsidR="001E4DA1" w:rsidRDefault="001E4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9915" w14:textId="77777777" w:rsidR="00147340" w:rsidRDefault="00147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5B4B" w14:textId="77777777" w:rsidR="00147340" w:rsidRDefault="00147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77777777" w:rsidR="005D4CE1" w:rsidRDefault="005D4CE1" w:rsidP="00F30553">
    <w:pPr>
      <w:pStyle w:val="Footer"/>
      <w:jc w:val="center"/>
    </w:pP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85FC5" w14:textId="77777777" w:rsidR="001E4DA1" w:rsidRDefault="001E4DA1" w:rsidP="00D720CF">
      <w:r>
        <w:separator/>
      </w:r>
    </w:p>
  </w:footnote>
  <w:footnote w:type="continuationSeparator" w:id="0">
    <w:p w14:paraId="4186D261" w14:textId="77777777" w:rsidR="001E4DA1" w:rsidRDefault="001E4DA1" w:rsidP="00D720CF">
      <w:r>
        <w:continuationSeparator/>
      </w:r>
    </w:p>
  </w:footnote>
  <w:footnote w:type="continuationNotice" w:id="1">
    <w:p w14:paraId="2DF2F171" w14:textId="77777777" w:rsidR="001E4DA1" w:rsidRDefault="001E4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0CEAA" w14:textId="77777777" w:rsidR="00147340" w:rsidRDefault="00147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113454"/>
      <w:docPartObj>
        <w:docPartGallery w:val="Page Numbers (Top of Page)"/>
        <w:docPartUnique/>
      </w:docPartObj>
    </w:sdtPr>
    <w:sdtEndPr/>
    <w:sdtContent>
      <w:p w14:paraId="091175A6" w14:textId="773A18AE" w:rsidR="005D4CE1" w:rsidRDefault="005D4CE1">
        <w:pPr>
          <w:pStyle w:val="Header"/>
          <w:jc w:val="right"/>
        </w:pPr>
        <w:r>
          <w:fldChar w:fldCharType="begin"/>
        </w:r>
        <w:r>
          <w:instrText xml:space="preserve"> PAGE   \* MERGEFORMAT </w:instrText>
        </w:r>
        <w:r>
          <w:fldChar w:fldCharType="separate"/>
        </w:r>
        <w:r w:rsidR="00232F90">
          <w:rPr>
            <w:noProof/>
          </w:rPr>
          <w:t>3</w:t>
        </w:r>
        <w:r>
          <w:rPr>
            <w:noProof/>
          </w:rPr>
          <w:fldChar w:fldCharType="end"/>
        </w:r>
      </w:p>
    </w:sdtContent>
  </w:sdt>
  <w:p w14:paraId="7DDB1BBF" w14:textId="77777777" w:rsidR="005D4CE1" w:rsidRDefault="005D4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3C4368" w14:paraId="3856A8FC" w14:textId="77777777" w:rsidTr="00200E8D">
      <w:tc>
        <w:tcPr>
          <w:tcW w:w="4675" w:type="dxa"/>
        </w:tcPr>
        <w:p w14:paraId="062664B3" w14:textId="77777777" w:rsidR="003C4368" w:rsidRPr="00D54DDD" w:rsidRDefault="003C4368" w:rsidP="003C4368">
          <w:pPr>
            <w:rPr>
              <w:i/>
              <w:sz w:val="20"/>
              <w:szCs w:val="20"/>
            </w:rPr>
          </w:pPr>
          <w:r w:rsidRPr="00D54DDD">
            <w:rPr>
              <w:i/>
              <w:sz w:val="20"/>
              <w:szCs w:val="20"/>
            </w:rPr>
            <w:t>This form is currently available for</w:t>
          </w:r>
        </w:p>
        <w:p w14:paraId="09F1D2B7" w14:textId="77777777" w:rsidR="003C4368" w:rsidRPr="00D54DDD" w:rsidRDefault="003C4368" w:rsidP="003C4368">
          <w:pPr>
            <w:rPr>
              <w:i/>
              <w:sz w:val="20"/>
              <w:szCs w:val="20"/>
            </w:rPr>
          </w:pPr>
          <w:r w:rsidRPr="00D54DDD">
            <w:rPr>
              <w:i/>
              <w:sz w:val="20"/>
              <w:szCs w:val="20"/>
            </w:rPr>
            <w:t>information purposes. Use of this form is</w:t>
          </w:r>
        </w:p>
        <w:p w14:paraId="1D2D65FD" w14:textId="77777777" w:rsidR="003C4368" w:rsidRPr="00D54DDD" w:rsidRDefault="003C4368" w:rsidP="003C4368">
          <w:pPr>
            <w:rPr>
              <w:i/>
              <w:sz w:val="20"/>
              <w:szCs w:val="20"/>
            </w:rPr>
          </w:pPr>
          <w:r w:rsidRPr="00D54DDD">
            <w:rPr>
              <w:i/>
              <w:sz w:val="20"/>
              <w:szCs w:val="20"/>
            </w:rPr>
            <w:t>not required until OMB approval is</w:t>
          </w:r>
        </w:p>
        <w:p w14:paraId="71AE5487" w14:textId="77777777" w:rsidR="003C4368" w:rsidRDefault="003C4368" w:rsidP="003C4368">
          <w:pPr>
            <w:rPr>
              <w:b/>
            </w:rPr>
          </w:pPr>
          <w:r w:rsidRPr="00D54DDD">
            <w:rPr>
              <w:i/>
              <w:sz w:val="20"/>
              <w:szCs w:val="20"/>
            </w:rPr>
            <w:t>obtained. This form is subject to change.</w:t>
          </w:r>
        </w:p>
      </w:tc>
      <w:tc>
        <w:tcPr>
          <w:tcW w:w="4675" w:type="dxa"/>
        </w:tcPr>
        <w:p w14:paraId="47EDB308" w14:textId="77777777" w:rsidR="003C4368" w:rsidRPr="00D54DDD" w:rsidRDefault="003C4368" w:rsidP="003C4368">
          <w:pPr>
            <w:jc w:val="right"/>
            <w:rPr>
              <w:sz w:val="20"/>
              <w:szCs w:val="20"/>
            </w:rPr>
          </w:pPr>
          <w:r w:rsidRPr="00D54DDD">
            <w:rPr>
              <w:sz w:val="20"/>
              <w:szCs w:val="20"/>
            </w:rPr>
            <w:t>U.S. Department of Housing and Urban Development</w:t>
          </w:r>
        </w:p>
        <w:p w14:paraId="76911EC7" w14:textId="19FDE783" w:rsidR="003C4368" w:rsidRPr="00344C6E" w:rsidRDefault="00147340" w:rsidP="00344C6E">
          <w:pPr>
            <w:jc w:val="right"/>
            <w:rPr>
              <w:sz w:val="20"/>
              <w:szCs w:val="20"/>
            </w:rPr>
          </w:pPr>
          <w:r w:rsidRPr="00D54DDD">
            <w:rPr>
              <w:sz w:val="20"/>
              <w:szCs w:val="20"/>
            </w:rPr>
            <w:t xml:space="preserve">Office of </w:t>
          </w:r>
          <w:r>
            <w:rPr>
              <w:sz w:val="20"/>
              <w:szCs w:val="20"/>
            </w:rPr>
            <w:t>the Secretary, HUD</w:t>
          </w:r>
        </w:p>
      </w:tc>
    </w:tr>
  </w:tbl>
  <w:p w14:paraId="78664EEC" w14:textId="4A2BF18D" w:rsidR="003C4368" w:rsidRDefault="003C4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4DA1"/>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2F9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01D3C-C166-4D3F-969E-C4D12C0F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2016-12-09T15:31:00Z</dcterms:created>
  <dcterms:modified xsi:type="dcterms:W3CDTF">2016-12-09T15:31:00Z</dcterms:modified>
</cp:coreProperties>
</file>